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普賢岳山頂</w:t>
      </w:r>
    </w:p>
    <w:p>
      <w:pPr/>
    </w:p>
    <w:p>
      <w:pPr/>
      <w:r>
        <w:rPr>
          <w:rFonts w:ascii="Meiryo UI" w:hAnsi="Meiryo UI" w:eastAsia="Meiryo UI"/>
        </w:rPr>
        <w:t>普賢岳登頂成功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おめでとうございます。</w:t>
      </w:r>
      <w:r>
        <w:rPr>
          <w:rFonts w:ascii="Meiryo UI" w:hAnsi="Meiryo UI" w:eastAsia="Meiryo UI"/>
        </w:rPr>
        <w:t>かつて、</w:t>
      </w:r>
      <w:r>
        <w:rPr>
          <w:rFonts w:ascii="Meiryo UI" w:hAnsi="Meiryo UI" w:eastAsia="Meiryo UI"/>
        </w:rPr>
        <w:t>1990年</w:t>
      </w:r>
      <w:r>
        <w:rPr>
          <w:rFonts w:ascii="Meiryo UI" w:hAnsi="Meiryo UI" w:eastAsia="Meiryo UI"/>
        </w:rPr>
        <w:t>に山の</w:t>
      </w:r>
      <w:r>
        <w:rPr>
          <w:rFonts w:ascii="Meiryo UI" w:hAnsi="Meiryo UI" w:eastAsia="Meiryo UI"/>
        </w:rPr>
        <w:t>北東部</w:t>
      </w:r>
      <w:r>
        <w:rPr>
          <w:rFonts w:ascii="Meiryo UI" w:hAnsi="Meiryo UI" w:eastAsia="Meiryo UI"/>
        </w:rPr>
        <w:t>で始まった</w:t>
      </w:r>
      <w:r>
        <w:rPr>
          <w:rFonts w:ascii="Meiryo UI" w:hAnsi="Meiryo UI" w:eastAsia="Meiryo UI"/>
        </w:rPr>
        <w:t>噴火</w:t>
      </w:r>
      <w:r>
        <w:rPr>
          <w:rFonts w:ascii="Meiryo UI" w:hAnsi="Meiryo UI" w:eastAsia="Meiryo UI"/>
        </w:rPr>
        <w:t>により溶岩ドームの</w:t>
      </w:r>
      <w:r>
        <w:rPr>
          <w:rFonts w:ascii="Meiryo UI" w:hAnsi="Meiryo UI" w:eastAsia="Meiryo UI"/>
        </w:rPr>
        <w:t>平成新山（1,</w:t>
      </w:r>
      <w:r>
        <w:rPr>
          <w:rFonts w:ascii="Meiryo UI" w:hAnsi="Meiryo UI" w:eastAsia="Meiryo UI"/>
        </w:rPr>
        <w:t>4</w:t>
      </w:r>
      <w:r>
        <w:rPr>
          <w:rFonts w:ascii="Meiryo UI" w:hAnsi="Meiryo UI" w:eastAsia="Meiryo UI"/>
        </w:rPr>
        <w:t>86m）が</w:t>
      </w:r>
      <w:r>
        <w:rPr>
          <w:rFonts w:ascii="Meiryo UI" w:hAnsi="Meiryo UI" w:eastAsia="Meiryo UI"/>
        </w:rPr>
        <w:t>形成される前</w:t>
      </w:r>
      <w:r>
        <w:rPr>
          <w:rFonts w:ascii="Meiryo UI" w:hAnsi="Meiryo UI" w:eastAsia="Meiryo UI"/>
        </w:rPr>
        <w:t>は、標高1,359m</w:t>
      </w:r>
      <w:r>
        <w:rPr>
          <w:rFonts w:ascii="Meiryo UI" w:hAnsi="Meiryo UI" w:eastAsia="Meiryo UI"/>
        </w:rPr>
        <w:t>に立つ普賢岳は</w:t>
      </w:r>
      <w:r>
        <w:rPr>
          <w:rFonts w:ascii="Meiryo UI" w:hAnsi="Meiryo UI" w:eastAsia="Meiryo UI"/>
        </w:rPr>
        <w:t>半島の最高峰でした。普賢岳は</w:t>
      </w:r>
      <w:r>
        <w:rPr>
          <w:rFonts w:ascii="Meiryo UI" w:hAnsi="Meiryo UI" w:eastAsia="Meiryo UI"/>
        </w:rPr>
        <w:t>、形成</w:t>
      </w:r>
      <w:r>
        <w:rPr>
          <w:rFonts w:ascii="Meiryo UI" w:hAnsi="Meiryo UI" w:eastAsia="Meiryo UI"/>
        </w:rPr>
        <w:t>から5,</w:t>
      </w:r>
      <w:r>
        <w:rPr>
          <w:rFonts w:ascii="Meiryo UI" w:hAnsi="Meiryo UI" w:eastAsia="Meiryo UI"/>
        </w:rPr>
        <w:t>0</w:t>
      </w:r>
      <w:r>
        <w:rPr>
          <w:rFonts w:ascii="Meiryo UI" w:hAnsi="Meiryo UI" w:eastAsia="Meiryo UI"/>
        </w:rPr>
        <w:t>00年</w:t>
      </w:r>
      <w:r>
        <w:rPr>
          <w:rFonts w:ascii="Meiryo UI" w:hAnsi="Meiryo UI" w:eastAsia="Meiryo UI"/>
        </w:rPr>
        <w:t>経っていない</w:t>
      </w:r>
      <w:r>
        <w:rPr>
          <w:rFonts w:ascii="Meiryo UI" w:hAnsi="Meiryo UI" w:eastAsia="Meiryo UI"/>
        </w:rPr>
        <w:t>比較的新しい山で、火山活動の</w:t>
      </w:r>
      <w:r>
        <w:rPr>
          <w:rFonts w:ascii="Meiryo UI" w:hAnsi="Meiryo UI" w:eastAsia="Meiryo UI"/>
        </w:rPr>
        <w:t>最も</w:t>
      </w:r>
      <w:r>
        <w:rPr>
          <w:rFonts w:ascii="Meiryo UI" w:hAnsi="Meiryo UI" w:eastAsia="Meiryo UI"/>
        </w:rPr>
        <w:t>盛ん</w:t>
      </w:r>
      <w:r>
        <w:rPr>
          <w:rFonts w:ascii="Meiryo UI" w:hAnsi="Meiryo UI" w:eastAsia="Meiryo UI"/>
        </w:rPr>
        <w:t>な</w:t>
      </w:r>
      <w:r>
        <w:rPr>
          <w:rFonts w:ascii="Meiryo UI" w:hAnsi="Meiryo UI" w:eastAsia="Meiryo UI"/>
        </w:rPr>
        <w:t>山の一つです。1792年</w:t>
      </w:r>
      <w:r>
        <w:rPr>
          <w:rFonts w:ascii="Meiryo UI" w:hAnsi="Meiryo UI" w:eastAsia="Meiryo UI"/>
        </w:rPr>
        <w:t>に火山活動がさらに活発化した際、東側の山峰が</w:t>
      </w:r>
      <w:r>
        <w:rPr>
          <w:rFonts w:ascii="Meiryo UI" w:hAnsi="Meiryo UI" w:eastAsia="Meiryo UI"/>
        </w:rPr>
        <w:t>有明海に崩れ落ち、推定15,000人の命を奪</w:t>
      </w:r>
      <w:r>
        <w:rPr>
          <w:rFonts w:ascii="Meiryo UI" w:hAnsi="Meiryo UI" w:eastAsia="Meiryo UI"/>
        </w:rPr>
        <w:t>った</w:t>
      </w:r>
      <w:r>
        <w:rPr>
          <w:rFonts w:ascii="Meiryo UI" w:hAnsi="Meiryo UI" w:eastAsia="Meiryo UI"/>
        </w:rPr>
        <w:t>津波</w:t>
      </w:r>
      <w:r>
        <w:rPr>
          <w:rFonts w:ascii="Meiryo UI" w:hAnsi="Meiryo UI" w:eastAsia="Meiryo UI"/>
        </w:rPr>
        <w:t>が発生しています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普賢岳を中心に構える連山は雲仙岳と総称され、古代より神聖な地とされてきましたが、東側の面に位置した普賢神社は近年</w:t>
      </w:r>
      <w:r>
        <w:rPr>
          <w:rFonts w:ascii="Meiryo UI" w:hAnsi="Meiryo UI" w:eastAsia="Meiryo UI"/>
        </w:rPr>
        <w:t>の噴火で埋もれてしまいました。よく晴れた日には</w:t>
      </w:r>
      <w:r>
        <w:rPr>
          <w:rFonts w:ascii="Meiryo UI" w:hAnsi="Meiryo UI" w:eastAsia="Meiryo UI"/>
        </w:rPr>
        <w:t>阿蘇山や、時には</w:t>
      </w:r>
      <w:r>
        <w:rPr>
          <w:rFonts w:ascii="Meiryo UI" w:hAnsi="Meiryo UI" w:eastAsia="Meiryo UI"/>
        </w:rPr>
        <w:t>140</w:t>
      </w:r>
      <w:r>
        <w:rPr>
          <w:rFonts w:ascii="Meiryo UI" w:hAnsi="Meiryo UI" w:eastAsia="Meiryo UI"/>
        </w:rPr>
        <w:t>何</w:t>
      </w:r>
      <w:r>
        <w:rPr>
          <w:rFonts w:ascii="Meiryo UI" w:hAnsi="Meiryo UI" w:eastAsia="Meiryo UI"/>
        </w:rPr>
        <w:t>km離れた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南九州の桜島から立ち上る火山の噴煙</w:t>
      </w:r>
      <w:r>
        <w:rPr>
          <w:rFonts w:ascii="Meiryo UI" w:hAnsi="Meiryo UI" w:eastAsia="Meiryo UI"/>
        </w:rPr>
        <w:t>も</w:t>
      </w:r>
      <w:r>
        <w:rPr>
          <w:rFonts w:ascii="Meiryo UI" w:hAnsi="Meiryo UI" w:eastAsia="Meiryo UI"/>
        </w:rPr>
        <w:t>見えます。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