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</w:p>
    <w:p>
      <w:pPr/>
      <w:r>
        <w:rPr>
          <w:rFonts w:ascii="Meiryo UI" w:hAnsi="Meiryo UI" w:eastAsia="Meiryo UI"/>
          <w:b/>
        </w:rPr>
        <w:t>衣笠山登山：なだらかな斜面と</w:t>
      </w:r>
      <w:r>
        <w:rPr>
          <w:rFonts w:ascii="Meiryo UI" w:hAnsi="Meiryo UI" w:eastAsia="Meiryo UI"/>
          <w:b/>
        </w:rPr>
        <w:t>極上の</w:t>
      </w:r>
      <w:r>
        <w:rPr>
          <w:rFonts w:ascii="Meiryo UI" w:hAnsi="Meiryo UI" w:eastAsia="Meiryo UI"/>
          <w:b/>
        </w:rPr>
        <w:t>眺め</w:t>
      </w:r>
    </w:p>
    <w:p>
      <w:pPr/>
    </w:p>
    <w:p>
      <w:pPr/>
      <w:r>
        <w:rPr>
          <w:rFonts w:ascii="Meiryo UI" w:hAnsi="Meiryo UI" w:eastAsia="Meiryo UI"/>
        </w:rPr>
        <w:t>衣笠山</w:t>
      </w:r>
      <w:r>
        <w:rPr>
          <w:rFonts w:ascii="Meiryo UI" w:hAnsi="Meiryo UI" w:eastAsia="Meiryo UI"/>
        </w:rPr>
        <w:t>への</w:t>
      </w:r>
      <w:r>
        <w:rPr>
          <w:rFonts w:ascii="Meiryo UI" w:hAnsi="Meiryo UI" w:eastAsia="Meiryo UI"/>
        </w:rPr>
        <w:t>登山口は</w:t>
      </w:r>
      <w:r>
        <w:rPr>
          <w:rFonts w:ascii="Meiryo UI" w:hAnsi="Meiryo UI" w:eastAsia="Meiryo UI"/>
        </w:rPr>
        <w:t>、</w:t>
      </w:r>
      <w:r>
        <w:rPr>
          <w:rFonts w:ascii="Meiryo UI" w:hAnsi="Meiryo UI" w:eastAsia="Meiryo UI"/>
        </w:rPr>
        <w:t>雲仙温泉町から歩いて20分</w:t>
      </w:r>
      <w:r>
        <w:rPr>
          <w:rFonts w:ascii="Meiryo UI" w:hAnsi="Meiryo UI" w:eastAsia="Meiryo UI"/>
        </w:rPr>
        <w:t>の</w:t>
      </w:r>
      <w:r>
        <w:rPr>
          <w:rFonts w:ascii="Meiryo UI" w:hAnsi="Meiryo UI" w:eastAsia="Meiryo UI"/>
        </w:rPr>
        <w:t>白雲池にあり</w:t>
      </w:r>
      <w:r>
        <w:rPr>
          <w:rFonts w:ascii="Meiryo UI" w:hAnsi="Meiryo UI" w:eastAsia="Meiryo UI"/>
        </w:rPr>
        <w:t>ま</w:t>
      </w:r>
      <w:r>
        <w:rPr>
          <w:rFonts w:ascii="Meiryo UI" w:hAnsi="Meiryo UI" w:eastAsia="Meiryo UI"/>
        </w:rPr>
        <w:t>す。</w:t>
      </w:r>
      <w:r>
        <w:rPr>
          <w:rFonts w:ascii="Meiryo UI" w:hAnsi="Meiryo UI" w:eastAsia="Meiryo UI"/>
        </w:rPr>
        <w:t>道は家族連れに非常に優しい、広く緩やかな坂となっており</w:t>
      </w:r>
      <w:r>
        <w:rPr>
          <w:rFonts w:ascii="Meiryo UI" w:hAnsi="Meiryo UI" w:eastAsia="Meiryo UI"/>
        </w:rPr>
        <w:t>、鳥の</w:t>
      </w:r>
      <w:r>
        <w:rPr>
          <w:rFonts w:ascii="Meiryo UI" w:hAnsi="Meiryo UI" w:eastAsia="Meiryo UI"/>
        </w:rPr>
        <w:t>さえずりに包まれた</w:t>
      </w:r>
      <w:r>
        <w:rPr>
          <w:rFonts w:ascii="Meiryo UI" w:hAnsi="Meiryo UI" w:eastAsia="Meiryo UI"/>
        </w:rPr>
        <w:t>美しい自然林の中を進んでいきます。標高879mの山頂</w:t>
      </w:r>
      <w:r>
        <w:rPr>
          <w:rFonts w:ascii="Meiryo UI" w:hAnsi="Meiryo UI" w:eastAsia="Meiryo UI"/>
        </w:rPr>
        <w:t>からは古風な</w:t>
      </w:r>
      <w:r>
        <w:rPr>
          <w:rFonts w:ascii="Meiryo UI" w:hAnsi="Meiryo UI" w:eastAsia="Meiryo UI"/>
        </w:rPr>
        <w:t>小さな町と、この町</w:t>
      </w:r>
      <w:r>
        <w:rPr>
          <w:rFonts w:ascii="Meiryo UI" w:hAnsi="Meiryo UI" w:eastAsia="Meiryo UI"/>
        </w:rPr>
        <w:t>の知名度アップに一役買った、湯気を立てる</w:t>
      </w:r>
      <w:r>
        <w:rPr>
          <w:rFonts w:ascii="Meiryo UI" w:hAnsi="Meiryo UI" w:eastAsia="Meiryo UI"/>
        </w:rPr>
        <w:t>温泉「地獄」が見下ろせます。山頂までの</w:t>
      </w:r>
      <w:r>
        <w:rPr>
          <w:rFonts w:ascii="Meiryo UI" w:hAnsi="Meiryo UI" w:eastAsia="Meiryo UI"/>
        </w:rPr>
        <w:t>登山</w:t>
      </w:r>
      <w:r>
        <w:rPr>
          <w:rFonts w:ascii="Meiryo UI" w:hAnsi="Meiryo UI" w:eastAsia="Meiryo UI"/>
        </w:rPr>
        <w:t>には1時間もかかりません。</w:t>
      </w:r>
      <w:r>
        <w:rPr>
          <w:rFonts w:ascii="Meiryo UI" w:hAnsi="Meiryo UI" w:eastAsia="Meiryo UI"/>
        </w:rPr>
        <w:t>一時期は、</w:t>
      </w:r>
      <w:r>
        <w:rPr>
          <w:rFonts w:ascii="Meiryo UI" w:hAnsi="Meiryo UI" w:eastAsia="Meiryo UI"/>
        </w:rPr>
        <w:t>ヤギ</w:t>
      </w:r>
      <w:r>
        <w:rPr>
          <w:rFonts w:ascii="Meiryo UI" w:hAnsi="Meiryo UI" w:eastAsia="Meiryo UI"/>
        </w:rPr>
        <w:t>が</w:t>
      </w:r>
      <w:r>
        <w:rPr>
          <w:rFonts w:ascii="Meiryo UI" w:hAnsi="Meiryo UI" w:eastAsia="Meiryo UI"/>
        </w:rPr>
        <w:t>山頂の葉</w:t>
      </w:r>
      <w:r>
        <w:rPr>
          <w:rFonts w:ascii="Meiryo UI" w:hAnsi="Meiryo UI" w:eastAsia="Meiryo UI"/>
        </w:rPr>
        <w:t>を食べ尽くしたことで山が草原と化し、橘湾に映る夕陽を拝む絶好のスポットとなったことで</w:t>
      </w:r>
      <w:r>
        <w:rPr>
          <w:rFonts w:ascii="Meiryo UI" w:hAnsi="Meiryo UI" w:eastAsia="Meiryo UI"/>
        </w:rPr>
        <w:t>「サンセットヒル」</w:t>
      </w:r>
      <w:r>
        <w:rPr>
          <w:rFonts w:ascii="Meiryo UI" w:hAnsi="Meiryo UI" w:eastAsia="Meiryo UI"/>
        </w:rPr>
        <w:t>として名を馳せました。</w:t>
      </w:r>
      <w:r>
        <w:rPr>
          <w:rFonts w:ascii="Meiryo UI" w:hAnsi="Meiryo UI" w:eastAsia="Meiryo UI"/>
        </w:rPr>
        <w:t>今</w:t>
      </w:r>
      <w:r>
        <w:rPr>
          <w:rFonts w:ascii="Meiryo UI" w:hAnsi="Meiryo UI" w:eastAsia="Meiryo UI"/>
        </w:rPr>
        <w:t>は</w:t>
      </w:r>
      <w:r>
        <w:rPr>
          <w:rFonts w:ascii="Meiryo UI" w:hAnsi="Meiryo UI" w:eastAsia="Meiryo UI"/>
        </w:rPr>
        <w:t>木製の展望台が同じ役割を果たしていますが、ヤギはどこにも見当たりません。（池の隣</w:t>
      </w:r>
      <w:r>
        <w:rPr>
          <w:rFonts w:ascii="Meiryo UI" w:hAnsi="Meiryo UI" w:eastAsia="Meiryo UI"/>
        </w:rPr>
        <w:t>の</w:t>
      </w:r>
      <w:r>
        <w:rPr>
          <w:rFonts w:ascii="Meiryo UI" w:hAnsi="Meiryo UI" w:eastAsia="Meiryo UI"/>
        </w:rPr>
        <w:t>登山口に</w:t>
      </w:r>
      <w:r>
        <w:rPr>
          <w:rFonts w:ascii="Meiryo UI" w:hAnsi="Meiryo UI" w:eastAsia="Meiryo UI"/>
        </w:rPr>
        <w:t>は</w:t>
      </w:r>
      <w:r>
        <w:rPr>
          <w:rFonts w:ascii="Meiryo UI" w:hAnsi="Meiryo UI" w:eastAsia="Meiryo UI"/>
        </w:rPr>
        <w:t>キャンプ場と</w:t>
      </w:r>
      <w:r>
        <w:rPr>
          <w:rFonts w:ascii="Meiryo UI" w:hAnsi="Meiryo UI" w:eastAsia="Meiryo UI"/>
        </w:rPr>
        <w:t>レンタル</w:t>
      </w:r>
      <w:r>
        <w:rPr>
          <w:rFonts w:ascii="Meiryo UI" w:hAnsi="Meiryo UI" w:eastAsia="Meiryo UI"/>
        </w:rPr>
        <w:t>ボートサービスがあります。）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