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高岩山登山</w:t>
      </w:r>
      <w:r>
        <w:rPr>
          <w:rFonts w:ascii="Meiryo UI" w:hAnsi="Meiryo UI" w:eastAsia="Meiryo UI"/>
          <w:b/>
        </w:rPr>
        <w:t>：</w:t>
      </w:r>
      <w:r>
        <w:rPr>
          <w:rFonts w:ascii="Meiryo UI" w:hAnsi="Meiryo UI" w:eastAsia="Meiryo UI"/>
          <w:b/>
        </w:rPr>
        <w:t>鳥居と「</w:t>
      </w:r>
      <w:r>
        <w:rPr>
          <w:rFonts w:ascii="Meiryo UI" w:hAnsi="Meiryo UI" w:eastAsia="Meiryo UI"/>
          <w:b/>
        </w:rPr>
        <w:t>ロッキーヒル</w:t>
      </w:r>
      <w:r>
        <w:rPr>
          <w:rFonts w:ascii="Meiryo UI" w:hAnsi="Meiryo UI" w:eastAsia="Meiryo UI"/>
          <w:b/>
        </w:rPr>
        <w:t>」</w:t>
      </w:r>
    </w:p>
    <w:p>
      <w:pPr/>
    </w:p>
    <w:p>
      <w:pPr/>
      <w:r>
        <w:rPr>
          <w:rFonts w:ascii="Meiryo UI" w:hAnsi="Meiryo UI" w:eastAsia="Meiryo UI"/>
        </w:rPr>
        <w:t>標高881</w:t>
      </w:r>
      <w:r>
        <w:rPr>
          <w:rFonts w:ascii="Meiryo UI" w:hAnsi="Meiryo UI" w:eastAsia="Meiryo UI"/>
        </w:rPr>
        <w:t>m</w:t>
      </w:r>
      <w:r>
        <w:rPr>
          <w:rFonts w:ascii="Meiryo UI" w:hAnsi="Meiryo UI" w:eastAsia="Meiryo UI"/>
        </w:rPr>
        <w:t>の高岩山</w:t>
      </w:r>
      <w:r>
        <w:rPr>
          <w:rFonts w:ascii="Meiryo UI" w:hAnsi="Meiryo UI" w:eastAsia="Meiryo UI"/>
        </w:rPr>
        <w:t>を登る初</w:t>
      </w:r>
      <w:r>
        <w:rPr>
          <w:rFonts w:ascii="Meiryo UI" w:hAnsi="Meiryo UI" w:eastAsia="Meiryo UI"/>
        </w:rPr>
        <w:t>級</w:t>
      </w:r>
      <w:r>
        <w:rPr>
          <w:rFonts w:ascii="Meiryo UI" w:hAnsi="Meiryo UI" w:eastAsia="Meiryo UI"/>
        </w:rPr>
        <w:t>コース</w:t>
      </w:r>
      <w:r>
        <w:rPr>
          <w:rFonts w:ascii="Meiryo UI" w:hAnsi="Meiryo UI" w:eastAsia="Meiryo UI"/>
        </w:rPr>
        <w:t>の登山口は、町から30分歩いたところにあります。登山道</w:t>
      </w:r>
      <w:r>
        <w:rPr>
          <w:rFonts w:ascii="Meiryo UI" w:hAnsi="Meiryo UI" w:eastAsia="Meiryo UI"/>
        </w:rPr>
        <w:t>は、ツツジが繚乱する</w:t>
      </w:r>
      <w:r>
        <w:rPr>
          <w:rFonts w:ascii="Meiryo UI" w:hAnsi="Meiryo UI" w:eastAsia="Meiryo UI"/>
        </w:rPr>
        <w:t>宝原園地からしばらく</w:t>
      </w:r>
      <w:r>
        <w:rPr>
          <w:rFonts w:ascii="Meiryo UI" w:hAnsi="Meiryo UI" w:eastAsia="Meiryo UI"/>
        </w:rPr>
        <w:t>の間</w:t>
      </w:r>
      <w:r>
        <w:rPr>
          <w:rFonts w:ascii="Meiryo UI" w:hAnsi="Meiryo UI" w:eastAsia="Meiryo UI"/>
        </w:rPr>
        <w:t>杉林の中をゆっくりと上っていきます。途中、風雨</w:t>
      </w:r>
      <w:r>
        <w:rPr>
          <w:rFonts w:ascii="Meiryo UI" w:hAnsi="Meiryo UI" w:eastAsia="Meiryo UI"/>
        </w:rPr>
        <w:t>で</w:t>
      </w:r>
      <w:r>
        <w:rPr>
          <w:rFonts w:ascii="Meiryo UI" w:hAnsi="Meiryo UI" w:eastAsia="Meiryo UI"/>
        </w:rPr>
        <w:t>傷んだ鳥居</w:t>
      </w:r>
      <w:r>
        <w:rPr>
          <w:rFonts w:ascii="Meiryo UI" w:hAnsi="Meiryo UI" w:eastAsia="Meiryo UI"/>
        </w:rPr>
        <w:t>群</w:t>
      </w:r>
      <w:r>
        <w:rPr>
          <w:rFonts w:ascii="Meiryo UI" w:hAnsi="Meiryo UI" w:eastAsia="Meiryo UI"/>
        </w:rPr>
        <w:t>をくぐりますが、</w:t>
      </w:r>
      <w:r>
        <w:rPr>
          <w:rFonts w:ascii="Meiryo UI" w:hAnsi="Meiryo UI" w:eastAsia="Meiryo UI"/>
        </w:rPr>
        <w:t>ここでは</w:t>
      </w:r>
      <w:r>
        <w:rPr>
          <w:rFonts w:ascii="Meiryo UI" w:hAnsi="Meiryo UI" w:eastAsia="Meiryo UI"/>
        </w:rPr>
        <w:t>森の中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差し込む</w:t>
      </w:r>
      <w:r>
        <w:rPr>
          <w:rFonts w:ascii="Meiryo UI" w:hAnsi="Meiryo UI" w:eastAsia="Meiryo UI"/>
        </w:rPr>
        <w:t>太陽の</w:t>
      </w:r>
      <w:r>
        <w:rPr>
          <w:rFonts w:ascii="Meiryo UI" w:hAnsi="Meiryo UI" w:eastAsia="Meiryo UI"/>
        </w:rPr>
        <w:t>光が</w:t>
      </w:r>
      <w:r>
        <w:rPr>
          <w:rFonts w:ascii="Meiryo UI" w:hAnsi="Meiryo UI" w:eastAsia="Meiryo UI"/>
        </w:rPr>
        <w:t>なんとも幻想的な</w:t>
      </w:r>
      <w:r>
        <w:rPr>
          <w:rFonts w:ascii="Meiryo UI" w:hAnsi="Meiryo UI" w:eastAsia="Meiryo UI"/>
        </w:rPr>
        <w:t>雰囲気を醸し出します。</w:t>
      </w:r>
      <w:r>
        <w:rPr>
          <w:rFonts w:ascii="Meiryo UI" w:hAnsi="Meiryo UI" w:eastAsia="Meiryo UI"/>
        </w:rPr>
        <w:t>坂道の上部に</w:t>
      </w:r>
      <w:r>
        <w:rPr>
          <w:rFonts w:ascii="Meiryo UI" w:hAnsi="Meiryo UI" w:eastAsia="Meiryo UI"/>
        </w:rPr>
        <w:t>近づくにつれて登山道は</w:t>
      </w:r>
      <w:r>
        <w:rPr>
          <w:rFonts w:ascii="Meiryo UI" w:hAnsi="Meiryo UI" w:eastAsia="Meiryo UI"/>
        </w:rPr>
        <w:t>険しく</w:t>
      </w:r>
      <w:r>
        <w:rPr>
          <w:rFonts w:ascii="Meiryo UI" w:hAnsi="Meiryo UI" w:eastAsia="Meiryo UI"/>
        </w:rPr>
        <w:t>なり、</w:t>
      </w:r>
      <w:r>
        <w:rPr>
          <w:rFonts w:ascii="Meiryo UI" w:hAnsi="Meiryo UI" w:eastAsia="Meiryo UI"/>
        </w:rPr>
        <w:t>荒々しい崖や</w:t>
      </w:r>
      <w:r>
        <w:rPr>
          <w:rFonts w:ascii="Meiryo UI" w:hAnsi="Meiryo UI" w:eastAsia="Meiryo UI"/>
        </w:rPr>
        <w:t>巨岩の露頭が</w:t>
      </w:r>
      <w:r>
        <w:rPr>
          <w:rFonts w:ascii="Meiryo UI" w:hAnsi="Meiryo UI" w:eastAsia="Meiryo UI"/>
        </w:rPr>
        <w:t>あちこちに出現し始め、</w:t>
      </w:r>
      <w:r>
        <w:rPr>
          <w:rFonts w:ascii="Meiryo UI" w:hAnsi="Meiryo UI" w:eastAsia="Meiryo UI"/>
        </w:rPr>
        <w:t>この山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「ロッキーヒル」</w:t>
      </w:r>
      <w:r>
        <w:rPr>
          <w:rFonts w:ascii="Meiryo UI" w:hAnsi="Meiryo UI" w:eastAsia="Meiryo UI"/>
        </w:rPr>
        <w:t>の名を得た理由が</w:t>
      </w:r>
      <w:r>
        <w:rPr>
          <w:rFonts w:ascii="Meiryo UI" w:hAnsi="Meiryo UI" w:eastAsia="Meiryo UI"/>
        </w:rPr>
        <w:t>感じ取れます。地域の他の山と同様に、</w:t>
      </w:r>
      <w:r>
        <w:rPr>
          <w:rFonts w:ascii="Meiryo UI" w:hAnsi="Meiryo UI" w:eastAsia="Meiryo UI"/>
        </w:rPr>
        <w:t>ここでも</w:t>
      </w:r>
      <w:r>
        <w:rPr>
          <w:rFonts w:ascii="Meiryo UI" w:hAnsi="Meiryo UI" w:eastAsia="Meiryo UI"/>
        </w:rPr>
        <w:t>至るところにヤマボウシの木が生えて</w:t>
      </w:r>
      <w:r>
        <w:rPr>
          <w:rFonts w:ascii="Meiryo UI" w:hAnsi="Meiryo UI" w:eastAsia="Meiryo UI"/>
        </w:rPr>
        <w:t>おり</w:t>
      </w:r>
      <w:r>
        <w:rPr>
          <w:rFonts w:ascii="Meiryo UI" w:hAnsi="Meiryo UI" w:eastAsia="Meiryo UI"/>
        </w:rPr>
        <w:t>、6月に花が咲</w:t>
      </w:r>
      <w:r>
        <w:rPr>
          <w:rFonts w:ascii="Meiryo UI" w:hAnsi="Meiryo UI" w:eastAsia="Meiryo UI"/>
        </w:rPr>
        <w:t>くと</w:t>
      </w:r>
      <w:r>
        <w:rPr>
          <w:rFonts w:ascii="Meiryo UI" w:hAnsi="Meiryo UI" w:eastAsia="Meiryo UI"/>
        </w:rPr>
        <w:t>森に</w:t>
      </w:r>
      <w:r>
        <w:rPr>
          <w:rFonts w:ascii="Meiryo UI" w:hAnsi="Meiryo UI" w:eastAsia="Meiryo UI"/>
        </w:rPr>
        <w:t>白いアクセントを添えます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山頂の近くには、</w:t>
      </w:r>
      <w:r>
        <w:rPr>
          <w:rFonts w:ascii="Meiryo UI" w:hAnsi="Meiryo UI" w:eastAsia="Meiryo UI"/>
        </w:rPr>
        <w:t>古代より</w:t>
      </w:r>
      <w:r>
        <w:rPr>
          <w:rFonts w:ascii="Meiryo UI" w:hAnsi="Meiryo UI" w:eastAsia="Meiryo UI"/>
        </w:rPr>
        <w:t>農民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神々を拝み豊作</w:t>
      </w:r>
      <w:r>
        <w:rPr>
          <w:rFonts w:ascii="Meiryo UI" w:hAnsi="Meiryo UI" w:eastAsia="Meiryo UI"/>
        </w:rPr>
        <w:t>祈願を</w:t>
      </w:r>
      <w:r>
        <w:rPr>
          <w:rFonts w:ascii="Meiryo UI" w:hAnsi="Meiryo UI" w:eastAsia="Meiryo UI"/>
        </w:rPr>
        <w:t>行っ</w:t>
      </w:r>
      <w:r>
        <w:rPr>
          <w:rFonts w:ascii="Meiryo UI" w:hAnsi="Meiryo UI" w:eastAsia="Meiryo UI"/>
        </w:rPr>
        <w:t>て</w:t>
      </w:r>
      <w:r>
        <w:rPr>
          <w:rFonts w:ascii="Meiryo UI" w:hAnsi="Meiryo UI" w:eastAsia="Meiryo UI"/>
        </w:rPr>
        <w:t>きた</w:t>
      </w:r>
      <w:r>
        <w:rPr>
          <w:rFonts w:ascii="Meiryo UI" w:hAnsi="Meiryo UI" w:eastAsia="Meiryo UI"/>
        </w:rPr>
        <w:t>小さな</w:t>
      </w:r>
      <w:r>
        <w:rPr>
          <w:rFonts w:ascii="Meiryo UI" w:hAnsi="Meiryo UI" w:eastAsia="Meiryo UI"/>
        </w:rPr>
        <w:t>神社</w:t>
      </w:r>
      <w:r>
        <w:rPr>
          <w:rFonts w:ascii="Meiryo UI" w:hAnsi="Meiryo UI" w:eastAsia="Meiryo UI"/>
        </w:rPr>
        <w:t>があり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