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高岩山「</w:t>
      </w:r>
      <w:r>
        <w:rPr>
          <w:rFonts w:ascii="Meiryo UI" w:hAnsi="Meiryo UI" w:eastAsia="Meiryo UI"/>
          <w:b/>
        </w:rPr>
        <w:t>ミドル</w:t>
      </w:r>
      <w:r>
        <w:rPr>
          <w:rFonts w:ascii="Meiryo UI" w:hAnsi="Meiryo UI" w:eastAsia="Meiryo UI"/>
          <w:b/>
        </w:rPr>
        <w:t>コース」</w:t>
      </w:r>
    </w:p>
    <w:p>
      <w:pPr/>
    </w:p>
    <w:p>
      <w:pPr/>
      <w:r>
        <w:rPr>
          <w:rFonts w:ascii="Meiryo UI" w:hAnsi="Meiryo UI" w:eastAsia="Meiryo UI"/>
        </w:rPr>
        <w:t>標高881</w:t>
      </w:r>
      <w:r>
        <w:rPr>
          <w:rFonts w:ascii="Meiryo UI" w:hAnsi="Meiryo UI" w:eastAsia="Meiryo UI"/>
        </w:rPr>
        <w:t>m</w:t>
      </w:r>
      <w:r>
        <w:rPr>
          <w:rFonts w:ascii="Meiryo UI" w:hAnsi="Meiryo UI" w:eastAsia="Meiryo UI"/>
        </w:rPr>
        <w:t>の高岩山に</w:t>
      </w:r>
      <w:r>
        <w:rPr>
          <w:rFonts w:ascii="Meiryo UI" w:hAnsi="Meiryo UI" w:eastAsia="Meiryo UI"/>
        </w:rPr>
        <w:t>続く</w:t>
      </w:r>
      <w:r>
        <w:rPr>
          <w:rFonts w:ascii="Meiryo UI" w:hAnsi="Meiryo UI" w:eastAsia="Meiryo UI"/>
        </w:rPr>
        <w:t>登山口まで</w:t>
      </w:r>
      <w:r>
        <w:rPr>
          <w:rFonts w:ascii="Meiryo UI" w:hAnsi="Meiryo UI" w:eastAsia="Meiryo UI"/>
        </w:rPr>
        <w:t>町から</w:t>
      </w:r>
      <w:r>
        <w:rPr>
          <w:rFonts w:ascii="Meiryo UI" w:hAnsi="Meiryo UI" w:eastAsia="Meiryo UI"/>
        </w:rPr>
        <w:t>30分歩く途中、小地獄</w:t>
      </w:r>
      <w:r>
        <w:rPr>
          <w:rFonts w:ascii="Meiryo UI" w:hAnsi="Meiryo UI" w:eastAsia="Meiryo UI"/>
        </w:rPr>
        <w:t>温泉を通ります。ここは</w:t>
      </w:r>
      <w:r>
        <w:rPr>
          <w:rFonts w:ascii="Meiryo UI" w:hAnsi="Meiryo UI" w:eastAsia="Meiryo UI"/>
        </w:rPr>
        <w:t>18世紀前半から開業して</w:t>
      </w:r>
      <w:r>
        <w:rPr>
          <w:rFonts w:ascii="Meiryo UI" w:hAnsi="Meiryo UI" w:eastAsia="Meiryo UI"/>
        </w:rPr>
        <w:t>おり、</w:t>
      </w:r>
      <w:r>
        <w:rPr>
          <w:rFonts w:ascii="Meiryo UI" w:hAnsi="Meiryo UI" w:eastAsia="Meiryo UI"/>
        </w:rPr>
        <w:t>帰り道にリラックスするには絶好の場所でもあ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この初級ハイキングコースの</w:t>
      </w:r>
      <w:r>
        <w:rPr>
          <w:rFonts w:ascii="Meiryo UI" w:hAnsi="Meiryo UI" w:eastAsia="Meiryo UI"/>
        </w:rPr>
        <w:t>登山口は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5月</w:t>
      </w:r>
      <w:r>
        <w:rPr>
          <w:rFonts w:ascii="Meiryo UI" w:hAnsi="Meiryo UI" w:eastAsia="Meiryo UI"/>
        </w:rPr>
        <w:t>初旬か</w:t>
      </w:r>
      <w:r>
        <w:rPr>
          <w:rFonts w:ascii="Meiryo UI" w:hAnsi="Meiryo UI" w:eastAsia="Meiryo UI"/>
        </w:rPr>
        <w:t>ら花</w:t>
      </w:r>
      <w:r>
        <w:rPr>
          <w:rFonts w:ascii="Meiryo UI" w:hAnsi="Meiryo UI" w:eastAsia="Meiryo UI"/>
        </w:rPr>
        <w:t>が咲き乱れる</w:t>
      </w:r>
      <w:r>
        <w:rPr>
          <w:rFonts w:ascii="Meiryo UI" w:hAnsi="Meiryo UI" w:eastAsia="Meiryo UI"/>
        </w:rPr>
        <w:t>宝原ツツジ公園にあります。登山道はそこからしばらくの間、杉林の中をゆっくりと上ってい</w:t>
      </w:r>
      <w:r>
        <w:rPr>
          <w:rFonts w:ascii="Meiryo UI" w:hAnsi="Meiryo UI" w:eastAsia="Meiryo UI"/>
        </w:rPr>
        <w:t>きます。中でも、</w:t>
      </w:r>
      <w:r>
        <w:rPr>
          <w:rFonts w:ascii="Meiryo UI" w:hAnsi="Meiryo UI" w:eastAsia="Meiryo UI"/>
        </w:rPr>
        <w:t>風雨で傷んだ鳥居</w:t>
      </w:r>
      <w:r>
        <w:rPr>
          <w:rFonts w:ascii="Meiryo UI" w:hAnsi="Meiryo UI" w:eastAsia="Meiryo UI"/>
        </w:rPr>
        <w:t>群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くぐりぬける道は、心に残るスポットとなっています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晴れた日には、森を抜け、古代から残る鳥居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木</w:t>
      </w:r>
      <w:r>
        <w:rPr>
          <w:rFonts w:ascii="Meiryo UI" w:hAnsi="Meiryo UI" w:eastAsia="Meiryo UI"/>
        </w:rPr>
        <w:t>柱に</w:t>
      </w:r>
      <w:r>
        <w:rPr>
          <w:rFonts w:ascii="Meiryo UI" w:hAnsi="Meiryo UI" w:eastAsia="Meiryo UI"/>
        </w:rPr>
        <w:t>注ぐ太陽の光がなんとも幻想的な</w:t>
      </w:r>
      <w:r>
        <w:rPr>
          <w:rFonts w:ascii="Meiryo UI" w:hAnsi="Meiryo UI" w:eastAsia="Meiryo UI"/>
        </w:rPr>
        <w:t>雰囲気を醸し出します。</w:t>
      </w:r>
      <w:r>
        <w:rPr>
          <w:rFonts w:ascii="Meiryo UI" w:hAnsi="Meiryo UI" w:eastAsia="Meiryo UI"/>
        </w:rPr>
        <w:t>坂道の上部に</w:t>
      </w:r>
      <w:r>
        <w:rPr>
          <w:rFonts w:ascii="Meiryo UI" w:hAnsi="Meiryo UI" w:eastAsia="Meiryo UI"/>
        </w:rPr>
        <w:t>近づくにつれて登山道は</w:t>
      </w:r>
      <w:r>
        <w:rPr>
          <w:rFonts w:ascii="Meiryo UI" w:hAnsi="Meiryo UI" w:eastAsia="Meiryo UI"/>
        </w:rPr>
        <w:t>険しく</w:t>
      </w:r>
      <w:r>
        <w:rPr>
          <w:rFonts w:ascii="Meiryo UI" w:hAnsi="Meiryo UI" w:eastAsia="Meiryo UI"/>
        </w:rPr>
        <w:t>なり、</w:t>
      </w:r>
      <w:r>
        <w:rPr>
          <w:rFonts w:ascii="Meiryo UI" w:hAnsi="Meiryo UI" w:eastAsia="Meiryo UI"/>
        </w:rPr>
        <w:t>荒々しい崖や</w:t>
      </w:r>
      <w:r>
        <w:rPr>
          <w:rFonts w:ascii="Meiryo UI" w:hAnsi="Meiryo UI" w:eastAsia="Meiryo UI"/>
        </w:rPr>
        <w:t>巨岩の露頭が</w:t>
      </w:r>
      <w:r>
        <w:rPr>
          <w:rFonts w:ascii="Meiryo UI" w:hAnsi="Meiryo UI" w:eastAsia="Meiryo UI"/>
        </w:rPr>
        <w:t>あちこちに出現し始め、</w:t>
      </w:r>
      <w:r>
        <w:rPr>
          <w:rFonts w:ascii="Meiryo UI" w:hAnsi="Meiryo UI" w:eastAsia="Meiryo UI"/>
        </w:rPr>
        <w:t>この山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「ロッキーヒル」</w:t>
      </w:r>
      <w:r>
        <w:rPr>
          <w:rFonts w:ascii="Meiryo UI" w:hAnsi="Meiryo UI" w:eastAsia="Meiryo UI"/>
        </w:rPr>
        <w:t>の名を得た理由が</w:t>
      </w:r>
      <w:r>
        <w:rPr>
          <w:rFonts w:ascii="Meiryo UI" w:hAnsi="Meiryo UI" w:eastAsia="Meiryo UI"/>
        </w:rPr>
        <w:t>感じ取れます</w:t>
      </w:r>
      <w:r>
        <w:rPr>
          <w:rFonts w:ascii="Meiryo UI" w:hAnsi="Meiryo UI" w:eastAsia="Meiryo UI"/>
        </w:rPr>
        <w:t>。山頂の近くには、</w:t>
      </w:r>
      <w:r>
        <w:rPr>
          <w:rFonts w:ascii="Meiryo UI" w:hAnsi="Meiryo UI" w:eastAsia="Meiryo UI"/>
        </w:rPr>
        <w:t>古代より農民が</w:t>
      </w:r>
      <w:r>
        <w:rPr>
          <w:rFonts w:ascii="Meiryo UI" w:hAnsi="Meiryo UI" w:eastAsia="Meiryo UI"/>
        </w:rPr>
        <w:t>豊作</w:t>
      </w:r>
      <w:r>
        <w:rPr>
          <w:rFonts w:ascii="Meiryo UI" w:hAnsi="Meiryo UI" w:eastAsia="Meiryo UI"/>
        </w:rPr>
        <w:t>祈願を行ってきた小さな神社があります。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