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雲仙地獄</w:t>
      </w:r>
      <w:r>
        <w:rPr>
          <w:rFonts w:ascii="Meiryo UI" w:hAnsi="Meiryo UI" w:eastAsia="Meiryo UI"/>
          <w:b/>
        </w:rPr>
        <w:t>：</w:t>
      </w:r>
      <w:r>
        <w:rPr>
          <w:rFonts w:ascii="Meiryo UI" w:hAnsi="Meiryo UI" w:eastAsia="Meiryo UI"/>
          <w:b/>
        </w:rPr>
        <w:t>「地獄」へようこそ</w:t>
      </w:r>
    </w:p>
    <w:p>
      <w:pPr/>
    </w:p>
    <w:p>
      <w:pPr/>
      <w:r>
        <w:rPr>
          <w:rFonts w:ascii="Meiryo UI" w:hAnsi="Meiryo UI" w:eastAsia="Meiryo UI"/>
        </w:rPr>
        <w:t>雲仙に足を踏み入れると、空気中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硫黄の匂いや</w:t>
      </w:r>
      <w:r>
        <w:rPr>
          <w:rFonts w:ascii="Meiryo UI" w:hAnsi="Meiryo UI" w:eastAsia="Meiryo UI"/>
        </w:rPr>
        <w:t>、地中から吹き出るガスや水の音、風で渦巻く湯煙の煙柱に誰も</w:t>
      </w:r>
      <w:r>
        <w:rPr>
          <w:rFonts w:ascii="Meiryo UI" w:hAnsi="Meiryo UI" w:eastAsia="Meiryo UI"/>
        </w:rPr>
        <w:t>が気づきます。ここでの放出活動は、</w:t>
      </w:r>
      <w:r>
        <w:rPr>
          <w:rFonts w:ascii="Meiryo UI" w:hAnsi="Meiryo UI" w:eastAsia="Meiryo UI"/>
        </w:rPr>
        <w:t>火山活動が今でも地表から</w:t>
      </w:r>
      <w:r>
        <w:rPr>
          <w:rFonts w:ascii="Meiryo UI" w:hAnsi="Meiryo UI" w:eastAsia="Meiryo UI"/>
        </w:rPr>
        <w:t>そう深くない</w:t>
      </w:r>
      <w:r>
        <w:rPr>
          <w:rFonts w:ascii="Meiryo UI" w:hAnsi="Meiryo UI" w:eastAsia="Meiryo UI"/>
        </w:rPr>
        <w:t>場所で</w:t>
      </w:r>
      <w:r>
        <w:rPr>
          <w:rFonts w:ascii="Meiryo UI" w:hAnsi="Meiryo UI" w:eastAsia="Meiryo UI"/>
        </w:rPr>
        <w:t>行われている証拠で</w:t>
      </w:r>
      <w:r>
        <w:rPr>
          <w:rFonts w:ascii="Meiryo UI" w:hAnsi="Meiryo UI" w:eastAsia="Meiryo UI"/>
        </w:rPr>
        <w:t>す。</w:t>
      </w:r>
      <w:r>
        <w:rPr>
          <w:rFonts w:ascii="Meiryo UI" w:hAnsi="Meiryo UI" w:eastAsia="Meiryo UI"/>
        </w:rPr>
        <w:t>この現象が起こる地域は「地獄」と呼ばれ、</w:t>
      </w:r>
      <w:r>
        <w:rPr>
          <w:rFonts w:ascii="Meiryo UI" w:hAnsi="Meiryo UI" w:eastAsia="Meiryo UI"/>
        </w:rPr>
        <w:t>仏教において悪行を行った者が受ける苦しみ</w:t>
      </w:r>
      <w:r>
        <w:rPr>
          <w:rFonts w:ascii="Meiryo UI" w:hAnsi="Meiryo UI" w:eastAsia="Meiryo UI"/>
        </w:rPr>
        <w:t>の象徴から来ています。</w:t>
      </w:r>
    </w:p>
    <w:p>
      <w:pPr/>
    </w:p>
    <w:p>
      <w:pPr/>
      <w:r>
        <w:rPr>
          <w:rFonts w:ascii="Meiryo UI" w:hAnsi="Meiryo UI" w:eastAsia="Meiryo UI"/>
          <w:b/>
        </w:rPr>
        <w:t>地中から放出される熱</w:t>
      </w:r>
    </w:p>
    <w:p>
      <w:pPr/>
    </w:p>
    <w:p>
      <w:pPr/>
      <w:r>
        <w:rPr>
          <w:rFonts w:ascii="Meiryo UI" w:hAnsi="Meiryo UI" w:eastAsia="Meiryo UI"/>
        </w:rPr>
        <w:t>この「地獄」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町を囲む</w:t>
      </w:r>
      <w:r>
        <w:rPr>
          <w:rFonts w:ascii="Meiryo UI" w:hAnsi="Meiryo UI" w:eastAsia="Meiryo UI"/>
        </w:rPr>
        <w:t>緑豊かな</w:t>
      </w:r>
      <w:r>
        <w:rPr>
          <w:rFonts w:ascii="Meiryo UI" w:hAnsi="Meiryo UI" w:eastAsia="Meiryo UI"/>
        </w:rPr>
        <w:t>山々</w:t>
      </w:r>
      <w:r>
        <w:rPr>
          <w:rFonts w:ascii="Meiryo UI" w:hAnsi="Meiryo UI" w:eastAsia="Meiryo UI"/>
        </w:rPr>
        <w:t>と印象的なコントラストを生み出しています。巨岩から砂土まで、色とりどりの霞んだ岩が点在する荒地が広がり、</w:t>
      </w:r>
      <w:r>
        <w:rPr>
          <w:rFonts w:ascii="Meiryo UI" w:hAnsi="Meiryo UI" w:eastAsia="Meiryo UI"/>
        </w:rPr>
        <w:t>地面の</w:t>
      </w:r>
      <w:r>
        <w:rPr>
          <w:rFonts w:ascii="Meiryo UI" w:hAnsi="Meiryo UI" w:eastAsia="Meiryo UI"/>
        </w:rPr>
        <w:t>いたる</w:t>
      </w:r>
      <w:r>
        <w:rPr>
          <w:rFonts w:ascii="Meiryo UI" w:hAnsi="Meiryo UI" w:eastAsia="Meiryo UI"/>
        </w:rPr>
        <w:t>裂け目から水やガスが噴き出しているよう</w:t>
      </w:r>
      <w:r>
        <w:rPr>
          <w:rFonts w:ascii="Meiryo UI" w:hAnsi="Meiryo UI" w:eastAsia="Meiryo UI"/>
        </w:rPr>
        <w:t>に見えます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遊歩道は、様々な「地獄」や見所の近くを通ります。</w:t>
      </w:r>
      <w:r>
        <w:rPr>
          <w:rFonts w:ascii="Meiryo UI" w:hAnsi="Meiryo UI" w:eastAsia="Meiryo UI"/>
        </w:rPr>
        <w:t>ガスが静か</w:t>
      </w:r>
      <w:r>
        <w:rPr>
          <w:rFonts w:ascii="Meiryo UI" w:hAnsi="Meiryo UI" w:eastAsia="Meiryo UI"/>
        </w:rPr>
        <w:t>な音を立て地</w:t>
      </w:r>
      <w:r>
        <w:rPr>
          <w:rFonts w:ascii="Meiryo UI" w:hAnsi="Meiryo UI" w:eastAsia="Meiryo UI"/>
        </w:rPr>
        <w:t>面から漏れ出ているところもあれば、大きな音を上げて激しく噴き出しているところもあります。強い硫黄臭があるものの、</w:t>
      </w:r>
      <w:r>
        <w:rPr>
          <w:rFonts w:ascii="Meiryo UI" w:hAnsi="Meiryo UI" w:eastAsia="Meiryo UI"/>
        </w:rPr>
        <w:t>一般人が入れるエリアの</w:t>
      </w:r>
      <w:r>
        <w:rPr>
          <w:rFonts w:ascii="Meiryo UI" w:hAnsi="Meiryo UI" w:eastAsia="Meiryo UI"/>
        </w:rPr>
        <w:t>硫化水素ガス</w:t>
      </w:r>
      <w:r>
        <w:rPr>
          <w:rFonts w:ascii="Meiryo UI" w:hAnsi="Meiryo UI" w:eastAsia="Meiryo UI"/>
        </w:rPr>
        <w:t>のレベルでは</w:t>
      </w:r>
      <w:r>
        <w:rPr>
          <w:rFonts w:ascii="Meiryo UI" w:hAnsi="Meiryo UI" w:eastAsia="Meiryo UI"/>
        </w:rPr>
        <w:t>人体に害はありません</w:t>
      </w:r>
      <w:r>
        <w:rPr>
          <w:rFonts w:ascii="Meiryo UI" w:hAnsi="Meiryo UI" w:eastAsia="Meiryo UI"/>
        </w:rPr>
        <w:t>。ただ、</w:t>
      </w:r>
      <w:r>
        <w:rPr>
          <w:rFonts w:ascii="Meiryo UI" w:hAnsi="Meiryo UI" w:eastAsia="Meiryo UI"/>
        </w:rPr>
        <w:t>蒸気は120℃もの高温にまで達することがあります。</w:t>
      </w:r>
    </w:p>
    <w:p>
      <w:pPr/>
    </w:p>
    <w:p>
      <w:pPr/>
      <w:r>
        <w:rPr>
          <w:rFonts w:ascii="Meiryo UI" w:hAnsi="Meiryo UI" w:eastAsia="Meiryo UI"/>
          <w:b/>
        </w:rPr>
        <w:t>生活の一部</w:t>
      </w:r>
    </w:p>
    <w:p>
      <w:pPr/>
    </w:p>
    <w:p>
      <w:pPr/>
      <w:r>
        <w:rPr>
          <w:rFonts w:ascii="Meiryo UI" w:hAnsi="Meiryo UI" w:eastAsia="Meiryo UI"/>
        </w:rPr>
        <w:t>「地獄」の水の持つ熱エネルギーやミネラル成分はこの地に温泉をもたらし、</w:t>
      </w:r>
      <w:r>
        <w:rPr>
          <w:rFonts w:ascii="Meiryo UI" w:hAnsi="Meiryo UI" w:eastAsia="Meiryo UI"/>
        </w:rPr>
        <w:t>何世代にも渡って観光客を魅了してき</w:t>
      </w:r>
      <w:r>
        <w:rPr>
          <w:rFonts w:ascii="Meiryo UI" w:hAnsi="Meiryo UI" w:eastAsia="Meiryo UI"/>
        </w:rPr>
        <w:t>ました。そのため、</w:t>
      </w:r>
      <w:r>
        <w:rPr>
          <w:rFonts w:ascii="Meiryo UI" w:hAnsi="Meiryo UI" w:eastAsia="Meiryo UI"/>
        </w:rPr>
        <w:t>これらの「地獄」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地元の人々の生活基盤となっています</w:t>
      </w:r>
      <w:r>
        <w:rPr>
          <w:rFonts w:ascii="Meiryo UI" w:hAnsi="Meiryo UI" w:eastAsia="Meiryo UI"/>
        </w:rPr>
        <w:t>。この</w:t>
      </w:r>
      <w:r>
        <w:rPr>
          <w:rFonts w:ascii="Meiryo UI" w:hAnsi="Meiryo UI" w:eastAsia="Meiryo UI"/>
        </w:rPr>
        <w:t>「地獄」は</w:t>
      </w:r>
      <w:r>
        <w:rPr>
          <w:rFonts w:ascii="Meiryo UI" w:hAnsi="Meiryo UI" w:eastAsia="Meiryo UI"/>
        </w:rPr>
        <w:t>また、地域に根付いた美しい名所でもあります。</w:t>
      </w:r>
      <w:r>
        <w:rPr>
          <w:rFonts w:ascii="Meiryo UI" w:hAnsi="Meiryo UI" w:eastAsia="Meiryo UI"/>
        </w:rPr>
        <w:t>この地では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家族に向かって「地獄に行ってきます」と言うことは決して珍しいことではありません。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