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雲仙地獄</w:t>
      </w:r>
      <w:r>
        <w:rPr>
          <w:rFonts w:ascii="Meiryo UI" w:hAnsi="Meiryo UI" w:eastAsia="Meiryo UI"/>
          <w:b/>
        </w:rPr>
        <w:t>：</w:t>
      </w:r>
      <w:r>
        <w:rPr>
          <w:rFonts w:ascii="Meiryo UI" w:hAnsi="Meiryo UI" w:eastAsia="Meiryo UI"/>
          <w:b/>
        </w:rPr>
        <w:t>「地獄」へようこそ</w:t>
      </w:r>
    </w:p>
    <w:p>
      <w:pPr/>
    </w:p>
    <w:p>
      <w:pPr/>
      <w:r>
        <w:rPr>
          <w:rFonts w:ascii="Meiryo UI" w:hAnsi="Meiryo UI" w:eastAsia="Meiryo UI"/>
        </w:rPr>
        <w:t>雲仙に来て</w:t>
      </w:r>
      <w:r>
        <w:rPr>
          <w:rFonts w:ascii="Meiryo UI" w:hAnsi="Meiryo UI" w:eastAsia="Meiryo UI"/>
        </w:rPr>
        <w:t>まず</w:t>
      </w:r>
      <w:r>
        <w:rPr>
          <w:rFonts w:ascii="Meiryo UI" w:hAnsi="Meiryo UI" w:eastAsia="Meiryo UI"/>
        </w:rPr>
        <w:t>気づくことと言えば、空気中の硫黄の匂いと、もうもうと立ち上がる湯けむり</w:t>
      </w:r>
      <w:r>
        <w:rPr>
          <w:rFonts w:ascii="Meiryo UI" w:hAnsi="Meiryo UI" w:eastAsia="Meiryo UI"/>
        </w:rPr>
        <w:t>の渦</w:t>
      </w:r>
      <w:r>
        <w:rPr>
          <w:rFonts w:ascii="Meiryo UI" w:hAnsi="Meiryo UI" w:eastAsia="Meiryo UI"/>
        </w:rPr>
        <w:t>でしょう</w:t>
      </w:r>
      <w:r>
        <w:rPr>
          <w:rFonts w:ascii="Meiryo UI" w:hAnsi="Meiryo UI" w:eastAsia="Meiryo UI"/>
        </w:rPr>
        <w:t>。これは今でも地中に眠る山が健在で</w:t>
      </w:r>
      <w:r>
        <w:rPr>
          <w:rFonts w:ascii="Meiryo UI" w:hAnsi="Meiryo UI" w:eastAsia="Meiryo UI"/>
        </w:rPr>
        <w:t>火山活動</w:t>
      </w:r>
      <w:r>
        <w:rPr>
          <w:rFonts w:ascii="Meiryo UI" w:hAnsi="Meiryo UI" w:eastAsia="Meiryo UI"/>
        </w:rPr>
        <w:t>が行われて</w:t>
      </w:r>
      <w:r>
        <w:rPr>
          <w:rFonts w:ascii="Meiryo UI" w:hAnsi="Meiryo UI" w:eastAsia="Meiryo UI"/>
        </w:rPr>
        <w:t>いる</w:t>
      </w:r>
      <w:r>
        <w:rPr>
          <w:rFonts w:ascii="Meiryo UI" w:hAnsi="Meiryo UI" w:eastAsia="Meiryo UI"/>
        </w:rPr>
        <w:t>証拠です</w:t>
      </w:r>
      <w:r>
        <w:rPr>
          <w:rFonts w:ascii="Meiryo UI" w:hAnsi="Meiryo UI" w:eastAsia="Meiryo UI"/>
        </w:rPr>
        <w:t>。こ</w:t>
      </w:r>
      <w:r>
        <w:rPr>
          <w:rFonts w:ascii="Meiryo UI" w:hAnsi="Meiryo UI" w:eastAsia="Meiryo UI"/>
        </w:rPr>
        <w:t>こ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「邪な人生を送った</w:t>
      </w:r>
      <w:r>
        <w:rPr>
          <w:rFonts w:ascii="Meiryo UI" w:hAnsi="Meiryo UI" w:eastAsia="Meiryo UI"/>
        </w:rPr>
        <w:t>者が</w:t>
      </w:r>
      <w:r>
        <w:rPr>
          <w:rFonts w:ascii="Meiryo UI" w:hAnsi="Meiryo UI" w:eastAsia="Meiryo UI"/>
        </w:rPr>
        <w:t>一時的に</w:t>
      </w:r>
      <w:r>
        <w:rPr>
          <w:rFonts w:ascii="Meiryo UI" w:hAnsi="Meiryo UI" w:eastAsia="Meiryo UI"/>
        </w:rPr>
        <w:t>行き着く場所</w:t>
      </w:r>
      <w:r>
        <w:rPr>
          <w:rFonts w:ascii="Meiryo UI" w:hAnsi="Meiryo UI" w:eastAsia="Meiryo UI"/>
        </w:rPr>
        <w:t>」</w:t>
      </w:r>
      <w:r>
        <w:rPr>
          <w:rFonts w:ascii="Meiryo UI" w:hAnsi="Meiryo UI" w:eastAsia="Meiryo UI"/>
        </w:rPr>
        <w:t>という仏教</w:t>
      </w:r>
      <w:r>
        <w:rPr>
          <w:rFonts w:ascii="Meiryo UI" w:hAnsi="Meiryo UI" w:eastAsia="Meiryo UI"/>
        </w:rPr>
        <w:t>の教えと結びついた</w:t>
      </w:r>
      <w:r>
        <w:rPr>
          <w:rFonts w:ascii="Meiryo UI" w:hAnsi="Meiryo UI" w:eastAsia="Meiryo UI"/>
        </w:rPr>
        <w:t>用語</w:t>
      </w:r>
      <w:r>
        <w:rPr>
          <w:rFonts w:ascii="Meiryo UI" w:hAnsi="Meiryo UI" w:eastAsia="Meiryo UI"/>
        </w:rPr>
        <w:t>からとって、</w:t>
      </w:r>
      <w:r>
        <w:rPr>
          <w:rFonts w:ascii="Meiryo UI" w:hAnsi="Meiryo UI" w:eastAsia="Meiryo UI"/>
        </w:rPr>
        <w:t>「地獄」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呼ばれています。しかし雲仙</w:t>
      </w:r>
      <w:r>
        <w:rPr>
          <w:rFonts w:ascii="Meiryo UI" w:hAnsi="Meiryo UI" w:eastAsia="Meiryo UI"/>
        </w:rPr>
        <w:t>で暮らしを営む地元民</w:t>
      </w:r>
      <w:r>
        <w:rPr>
          <w:rFonts w:ascii="Meiryo UI" w:hAnsi="Meiryo UI" w:eastAsia="Meiryo UI"/>
        </w:rPr>
        <w:t>にとって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、「地獄」は</w:t>
      </w:r>
      <w:r>
        <w:rPr>
          <w:rFonts w:ascii="Meiryo UI" w:hAnsi="Meiryo UI" w:eastAsia="Meiryo UI"/>
        </w:rPr>
        <w:t>どれも地域に根付いた美しい場所</w:t>
      </w:r>
      <w:r>
        <w:rPr>
          <w:rFonts w:ascii="Meiryo UI" w:hAnsi="Meiryo UI" w:eastAsia="Meiryo UI"/>
        </w:rPr>
        <w:t>です。また、</w:t>
      </w:r>
      <w:r>
        <w:rPr>
          <w:rFonts w:ascii="Meiryo UI" w:hAnsi="Meiryo UI" w:eastAsia="Meiryo UI"/>
        </w:rPr>
        <w:t>「地獄」の熱エネルギーやミネラル成分はこの地に温泉をもたらし、</w:t>
      </w:r>
      <w:r>
        <w:rPr>
          <w:rFonts w:ascii="Meiryo UI" w:hAnsi="Meiryo UI" w:eastAsia="Meiryo UI"/>
        </w:rPr>
        <w:t>何世代にも渡って観光客を魅了してきたことから、地元の人々の生活基盤となっています。</w:t>
      </w:r>
    </w:p>
    <w:p>
      <w:pPr>
        <w:ind w:firstLine="220"/>
      </w:pPr>
      <w:r>
        <w:rPr>
          <w:rFonts w:ascii="Meiryo UI" w:hAnsi="Meiryo UI" w:eastAsia="Meiryo UI"/>
        </w:rPr>
        <w:t>硫化水素ガス</w:t>
      </w:r>
      <w:r>
        <w:rPr>
          <w:rFonts w:ascii="Meiryo UI" w:hAnsi="Meiryo UI" w:eastAsia="Meiryo UI"/>
        </w:rPr>
        <w:t>は特定の金属に大きな損傷を与え得るものですが、</w:t>
      </w:r>
      <w:r>
        <w:rPr>
          <w:rFonts w:ascii="Meiryo UI" w:hAnsi="Meiryo UI" w:eastAsia="Meiryo UI"/>
        </w:rPr>
        <w:t>一般人が入れるエリアにおける濃度レベルでは、</w:t>
      </w:r>
      <w:r>
        <w:rPr>
          <w:rFonts w:ascii="Meiryo UI" w:hAnsi="Meiryo UI" w:eastAsia="Meiryo UI"/>
        </w:rPr>
        <w:t>人</w:t>
      </w:r>
      <w:r>
        <w:rPr>
          <w:rFonts w:ascii="Meiryo UI" w:hAnsi="Meiryo UI" w:eastAsia="Meiryo UI"/>
        </w:rPr>
        <w:t>体や森の木々に害はありません。地獄には、ガスや水が静かな音を立て地面から漏れ出ているところもあれば、大きな音を上げて激しく噴き出しているところもあります。</w:t>
      </w:r>
      <w:r>
        <w:rPr>
          <w:rFonts w:ascii="Meiryo UI" w:hAnsi="Meiryo UI" w:eastAsia="Meiryo UI"/>
        </w:rPr>
        <w:t>遊歩道は</w:t>
      </w:r>
      <w:r>
        <w:rPr>
          <w:rFonts w:ascii="Meiryo UI" w:hAnsi="Meiryo UI" w:eastAsia="Meiryo UI"/>
        </w:rPr>
        <w:t>全主要エリア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設置されて</w:t>
      </w:r>
      <w:r>
        <w:rPr>
          <w:rFonts w:ascii="Meiryo UI" w:hAnsi="Meiryo UI" w:eastAsia="Meiryo UI"/>
        </w:rPr>
        <w:t>おり、</w:t>
      </w:r>
      <w:r>
        <w:rPr>
          <w:rFonts w:ascii="Meiryo UI" w:hAnsi="Meiryo UI" w:eastAsia="Meiryo UI"/>
        </w:rPr>
        <w:t>中</w:t>
      </w:r>
      <w:r>
        <w:rPr>
          <w:rFonts w:ascii="Meiryo UI" w:hAnsi="Meiryo UI" w:eastAsia="Meiryo UI"/>
        </w:rPr>
        <w:t>でも</w:t>
      </w:r>
      <w:r>
        <w:rPr>
          <w:rFonts w:ascii="Meiryo UI" w:hAnsi="Meiryo UI" w:eastAsia="Meiryo UI"/>
        </w:rPr>
        <w:t>独特な</w:t>
      </w:r>
      <w:r>
        <w:rPr>
          <w:rFonts w:ascii="Meiryo UI" w:hAnsi="Meiryo UI" w:eastAsia="Meiryo UI"/>
        </w:rPr>
        <w:t>形の地層</w:t>
      </w:r>
      <w:r>
        <w:rPr>
          <w:rFonts w:ascii="Meiryo UI" w:hAnsi="Meiryo UI" w:eastAsia="Meiryo UI"/>
        </w:rPr>
        <w:t>には名前が付</w:t>
      </w:r>
      <w:r>
        <w:rPr>
          <w:rFonts w:ascii="Meiryo UI" w:hAnsi="Meiryo UI" w:eastAsia="Meiryo UI"/>
        </w:rPr>
        <w:t>けられて</w:t>
      </w:r>
      <w:r>
        <w:rPr>
          <w:rFonts w:ascii="Meiryo UI" w:hAnsi="Meiryo UI" w:eastAsia="Meiryo UI"/>
        </w:rPr>
        <w:t>いたり、町の歴史の一端を担っているものもあります。硫化水素ガスの蒸気は時に120℃にまで達することがある</w:t>
      </w:r>
      <w:r>
        <w:rPr>
          <w:rFonts w:ascii="Meiryo UI" w:hAnsi="Meiryo UI" w:eastAsia="Meiryo UI"/>
        </w:rPr>
        <w:t>ため、</w:t>
      </w:r>
      <w:r>
        <w:rPr>
          <w:rFonts w:ascii="Meiryo UI" w:hAnsi="Meiryo UI" w:eastAsia="Meiryo UI"/>
        </w:rPr>
        <w:t>観光の際は遊歩道や展望所から出ないよう</w:t>
      </w:r>
      <w:r>
        <w:rPr>
          <w:rFonts w:ascii="Meiryo UI" w:hAnsi="Meiryo UI" w:eastAsia="Meiryo UI"/>
        </w:rPr>
        <w:t>ご注意ください</w:t>
      </w:r>
      <w:r>
        <w:rPr>
          <w:rFonts w:ascii="Meiryo UI" w:hAnsi="Meiryo UI" w:eastAsia="Meiryo UI"/>
        </w:rPr>
        <w:t>。</w:t>
      </w:r>
    </w:p>
    <w:p>
      <w:pPr/>
      <w:r>
        <w:rPr>
          <w:rFonts w:ascii="Meiryo UI" w:hAnsi="Meiryo UI" w:eastAsia="Meiryo UI"/>
        </w:rPr>
        <w:t>遊歩道は24時間通行可能です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怖いもの知らずの方は是非、暗くなってから「地獄」散策をしてみてください。うめき声や</w:t>
      </w:r>
      <w:r>
        <w:rPr>
          <w:rFonts w:ascii="Meiryo UI" w:hAnsi="Meiryo UI" w:eastAsia="Meiryo UI"/>
        </w:rPr>
        <w:t>ヒューっという音、</w:t>
      </w:r>
      <w:r>
        <w:rPr>
          <w:rFonts w:ascii="Meiryo UI" w:hAnsi="Meiryo UI" w:eastAsia="Meiryo UI"/>
        </w:rPr>
        <w:t>温泉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ブクブクと噴き出す音が聞こえる中、ぞっとするような</w:t>
      </w:r>
      <w:r>
        <w:rPr>
          <w:rFonts w:ascii="Meiryo UI" w:hAnsi="Meiryo UI" w:eastAsia="Meiryo UI"/>
        </w:rPr>
        <w:t>非日常的な</w:t>
      </w:r>
      <w:r>
        <w:rPr>
          <w:rFonts w:ascii="Meiryo UI" w:hAnsi="Meiryo UI" w:eastAsia="Meiryo UI"/>
        </w:rPr>
        <w:t>体験ができるはずです。（懐中電灯をお忘れなく。）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