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
    <w:p>
      <w:pPr/>
      <w:r>
        <w:rPr>
          <w:rFonts w:ascii="Meiryo UI" w:hAnsi="Meiryo UI" w:eastAsia="Meiryo UI"/>
          <w:b/>
        </w:rPr>
        <w:t>地獄物語：地獄を散策</w:t>
      </w:r>
    </w:p>
    <w:p>
      <w:pPr/>
    </w:p>
    <w:p>
      <w:pPr/>
      <w:r>
        <w:rPr>
          <w:rFonts w:ascii="Meiryo UI" w:hAnsi="Meiryo UI" w:eastAsia="Meiryo UI"/>
        </w:rPr>
        <w:t>この地には、何年にも渡って語り継がれてきた歴史的な事件や伝説にまつわる場所がいくつかあり、はっきり示されています。緑がかった熱湯のたまり場「お糸地獄」は、裕福な愛人と一緒になるため夫を殺した不貞な女、お糸の伝説にまつわる場所です。この温泉はお糸の処刑と同時期に湧き上がったため、「家庭を崩壊させる者は地獄へ落ちる」という戒めとして、この名がつけられました。似たような場所に「清七地獄」があり、これは信仰を捨てることを拒絶し処刑されたキリシタンにちなんで名づけられました。また、「</w:t>
      </w:r>
      <w:r>
        <w:rPr>
          <w:rFonts w:ascii="Meiryo UI" w:hAnsi="Meiryo UI" w:eastAsia="Meiryo UI"/>
        </w:rPr>
        <w:t>大叫喚地獄</w:t>
      </w:r>
      <w:r>
        <w:rPr>
          <w:rFonts w:ascii="Meiryo UI" w:hAnsi="Meiryo UI" w:eastAsia="Meiryo UI"/>
        </w:rPr>
        <w:t>」が最も恐ろしいスポットの１つであることは、間違いありません。勢いよく噴き出すガスの音は、地獄に落ちた者の魂の叫びや呻き声のように聞こえます。</w:t>
      </w:r>
    </w:p>
    <w:p>
      <w:pPr/>
    </w:p>
    <w:p>
      <w:pPr/>
      <w:r>
        <w:rPr>
          <w:rFonts w:ascii="Meiryo UI" w:hAnsi="Meiryo UI" w:eastAsia="Meiryo UI"/>
          <w:b/>
        </w:rPr>
        <w:t>信者の殉教</w:t>
      </w:r>
    </w:p>
    <w:p>
      <w:pPr/>
    </w:p>
    <w:p>
      <w:pPr/>
      <w:r>
        <w:rPr>
          <w:rFonts w:ascii="Meiryo UI" w:hAnsi="Meiryo UI" w:eastAsia="Meiryo UI"/>
        </w:rPr>
        <w:t>この荒れ地を俯瞰する丘に、キリシタンの殉教者を祀った十字架と殉職碑があります。17世紀前半、キリスト教の広がりとその植民地主義との結びつきを危惧した幕府は、信者を厳しく取り締まりました。その結果、30人以上のキリシタンが拷問され、処刑されたのです。長崎と島原半島のキリシタン弾圧は、著名な作家である遠藤周作（</w:t>
      </w:r>
      <w:r>
        <w:rPr>
          <w:rFonts w:ascii="Meiryo UI" w:hAnsi="Meiryo UI" w:eastAsia="Meiryo UI"/>
        </w:rPr>
        <w:t>1923</w:t>
      </w:r>
      <w:r>
        <w:rPr>
          <w:rFonts w:ascii="Meiryo UI" w:hAnsi="Meiryo UI" w:eastAsia="Meiryo UI"/>
        </w:rPr>
        <w:t>〜</w:t>
      </w:r>
      <w:r>
        <w:rPr>
          <w:rFonts w:ascii="Meiryo UI" w:hAnsi="Meiryo UI" w:eastAsia="Meiryo UI"/>
        </w:rPr>
        <w:t>1996</w:t>
      </w:r>
      <w:r>
        <w:rPr>
          <w:rFonts w:ascii="Meiryo UI" w:hAnsi="Meiryo UI" w:eastAsia="Meiryo UI"/>
        </w:rPr>
        <w:t>年）の小説『沈黙』に着想を与え、マーティン・スコセッシにより映画化されました。</w:t>
      </w:r>
    </w:p>
    <w:p>
      <w:pPr/>
    </w:p>
    <w:p>
      <w:pPr/>
      <w:r>
        <w:rPr>
          <w:rFonts w:ascii="Meiryo UI" w:hAnsi="Meiryo UI" w:eastAsia="Meiryo UI"/>
          <w:b/>
        </w:rPr>
        <w:t>暗闇で</w:t>
      </w:r>
      <w:r>
        <w:rPr>
          <w:rFonts w:ascii="Meiryo UI" w:hAnsi="Meiryo UI" w:eastAsia="Meiryo UI"/>
          <w:b/>
        </w:rPr>
        <w:t>の挑戦</w:t>
      </w:r>
    </w:p>
    <w:p>
      <w:pPr/>
    </w:p>
    <w:p>
      <w:pPr/>
      <w:r>
        <w:rPr>
          <w:rFonts w:ascii="Meiryo UI" w:hAnsi="Meiryo UI" w:eastAsia="Meiryo UI"/>
        </w:rPr>
        <w:t>他にも</w:t>
      </w:r>
      <w:r>
        <w:rPr>
          <w:rFonts w:ascii="Meiryo UI" w:hAnsi="Meiryo UI" w:eastAsia="Meiryo UI"/>
        </w:rPr>
        <w:t>、プチ</w:t>
      </w:r>
      <w:r>
        <w:rPr>
          <w:rFonts w:ascii="Meiryo UI" w:hAnsi="Meiryo UI" w:eastAsia="Meiryo UI"/>
        </w:rPr>
        <w:t>火山のような地形や、</w:t>
      </w:r>
      <w:r>
        <w:rPr>
          <w:rFonts w:ascii="Meiryo UI" w:hAnsi="Meiryo UI" w:eastAsia="Meiryo UI"/>
        </w:rPr>
        <w:t>丁寧に配</w:t>
      </w:r>
      <w:r>
        <w:rPr>
          <w:rFonts w:ascii="Meiryo UI" w:hAnsi="Meiryo UI" w:eastAsia="Meiryo UI"/>
        </w:rPr>
        <w:t>置された石の上で</w:t>
      </w:r>
      <w:r>
        <w:rPr>
          <w:rFonts w:ascii="Meiryo UI" w:hAnsi="Meiryo UI" w:eastAsia="Meiryo UI"/>
        </w:rPr>
        <w:t>靴を脱いで</w:t>
      </w:r>
      <w:r>
        <w:rPr>
          <w:rFonts w:ascii="Meiryo UI" w:hAnsi="Meiryo UI" w:eastAsia="Meiryo UI"/>
        </w:rPr>
        <w:t>地熱を体感できる、冬にはありがたい</w:t>
      </w:r>
      <w:r>
        <w:rPr>
          <w:rFonts w:ascii="Meiryo UI" w:hAnsi="Meiryo UI" w:eastAsia="Meiryo UI"/>
        </w:rPr>
        <w:t>スポット</w:t>
      </w:r>
      <w:r>
        <w:rPr>
          <w:rFonts w:ascii="Meiryo UI" w:hAnsi="Meiryo UI" w:eastAsia="Meiryo UI"/>
        </w:rPr>
        <w:t>があります。昼間の明るい時でさえ、「地獄」の音や光景は不気味なもの</w:t>
      </w:r>
      <w:r>
        <w:rPr>
          <w:rFonts w:ascii="Meiryo UI" w:hAnsi="Meiryo UI" w:eastAsia="Meiryo UI"/>
        </w:rPr>
        <w:t>です</w:t>
      </w:r>
      <w:r>
        <w:rPr>
          <w:rFonts w:ascii="Meiryo UI" w:hAnsi="Meiryo UI" w:eastAsia="Meiryo UI"/>
        </w:rPr>
        <w:t>。天気が悪い時や夜</w:t>
      </w:r>
      <w:r>
        <w:rPr>
          <w:rFonts w:ascii="Meiryo UI" w:hAnsi="Meiryo UI" w:eastAsia="Meiryo UI"/>
        </w:rPr>
        <w:t>の</w:t>
      </w:r>
      <w:r>
        <w:rPr>
          <w:rFonts w:ascii="Meiryo UI" w:hAnsi="Meiryo UI" w:eastAsia="Meiryo UI"/>
        </w:rPr>
        <w:t>地獄散策</w:t>
      </w:r>
      <w:r>
        <w:rPr>
          <w:rFonts w:ascii="Meiryo UI" w:hAnsi="Meiryo UI" w:eastAsia="Meiryo UI"/>
        </w:rPr>
        <w:t>は一層不吉ですが、</w:t>
      </w:r>
      <w:r>
        <w:rPr>
          <w:rFonts w:ascii="Meiryo UI" w:hAnsi="Meiryo UI" w:eastAsia="Meiryo UI"/>
        </w:rPr>
        <w:t>面白い体験ができるはず。</w:t>
      </w:r>
    </w:p>
    <w:p>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