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湯浴み：</w:t>
      </w:r>
      <w:r>
        <w:rPr>
          <w:rFonts w:ascii="Meiryo UI" w:hAnsi="Meiryo UI" w:eastAsia="Meiryo UI"/>
          <w:b/>
        </w:rPr>
        <w:t>温泉</w:t>
      </w:r>
    </w:p>
    <w:p>
      <w:pPr/>
    </w:p>
    <w:p>
      <w:pPr/>
      <w:r>
        <w:rPr>
          <w:rFonts w:ascii="Meiryo UI" w:hAnsi="Meiryo UI" w:eastAsia="Meiryo UI"/>
        </w:rPr>
        <w:t>地獄は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数千年もの間</w:t>
      </w:r>
      <w:r>
        <w:rPr>
          <w:rFonts w:ascii="Meiryo UI" w:hAnsi="Meiryo UI" w:eastAsia="Meiryo UI"/>
        </w:rPr>
        <w:t>この地域の下</w:t>
      </w:r>
      <w:r>
        <w:rPr>
          <w:rFonts w:ascii="Meiryo UI" w:hAnsi="Meiryo UI" w:eastAsia="Meiryo UI"/>
        </w:rPr>
        <w:t>で続いている火山活動</w:t>
      </w:r>
      <w:r>
        <w:rPr>
          <w:rFonts w:ascii="Meiryo UI" w:hAnsi="Meiryo UI" w:eastAsia="Meiryo UI"/>
        </w:rPr>
        <w:t>の産物</w:t>
      </w:r>
      <w:r>
        <w:rPr>
          <w:rFonts w:ascii="Meiryo UI" w:hAnsi="Meiryo UI" w:eastAsia="Meiryo UI"/>
        </w:rPr>
        <w:t>です。ガスや地下水はマグマによって温められ、熱泥や</w:t>
      </w:r>
      <w:r>
        <w:rPr>
          <w:rFonts w:ascii="Meiryo UI" w:hAnsi="Meiryo UI" w:eastAsia="Meiryo UI"/>
        </w:rPr>
        <w:t>熱湯</w:t>
      </w:r>
      <w:r>
        <w:rPr>
          <w:rFonts w:ascii="Meiryo UI" w:hAnsi="Meiryo UI" w:eastAsia="Meiryo UI"/>
        </w:rPr>
        <w:t>、蒸気となって地表に上がってきます。ホテルや旅館の浴室</w:t>
      </w:r>
      <w:r>
        <w:rPr>
          <w:rFonts w:ascii="Meiryo UI" w:hAnsi="Meiryo UI" w:eastAsia="Meiryo UI"/>
        </w:rPr>
        <w:t>、そして公衆浴</w:t>
      </w:r>
      <w:r>
        <w:rPr>
          <w:rFonts w:ascii="Meiryo UI" w:hAnsi="Meiryo UI" w:eastAsia="Meiryo UI"/>
        </w:rPr>
        <w:t>場</w:t>
      </w:r>
      <w:r>
        <w:rPr>
          <w:rFonts w:ascii="Meiryo UI" w:hAnsi="Meiryo UI" w:eastAsia="Meiryo UI"/>
        </w:rPr>
        <w:t>の多くに</w:t>
      </w:r>
      <w:r>
        <w:rPr>
          <w:rFonts w:ascii="Meiryo UI" w:hAnsi="Meiryo UI" w:eastAsia="Meiryo UI"/>
        </w:rPr>
        <w:t>使われる温泉水は、</w:t>
      </w:r>
      <w:r>
        <w:rPr>
          <w:rFonts w:ascii="Meiryo UI" w:hAnsi="Meiryo UI" w:eastAsia="Meiryo UI"/>
        </w:rPr>
        <w:t>この地獄で温められます。</w:t>
      </w:r>
    </w:p>
    <w:p>
      <w:pPr/>
      <w:r>
        <w:rPr>
          <w:rFonts w:ascii="Meiryo UI" w:hAnsi="Meiryo UI" w:eastAsia="Meiryo UI"/>
        </w:rPr>
        <w:t>温泉水に含まれる硫黄の酸性</w:t>
      </w:r>
      <w:r>
        <w:rPr>
          <w:rFonts w:ascii="Meiryo UI" w:hAnsi="Meiryo UI" w:eastAsia="Meiryo UI"/>
        </w:rPr>
        <w:t>には殺菌効果があり、皮膚疾患の治癒に効きます。また、筋肉痛、疲労、健康全般にも良いとされています。温泉にはなんといってもリラックス効果があり、移動ばかりの1日や山登りの</w:t>
      </w:r>
      <w:r>
        <w:rPr>
          <w:rFonts w:ascii="Meiryo UI" w:hAnsi="Meiryo UI" w:eastAsia="Meiryo UI"/>
        </w:rPr>
        <w:t>終わり</w:t>
      </w:r>
      <w:r>
        <w:rPr>
          <w:rFonts w:ascii="Meiryo UI" w:hAnsi="Meiryo UI" w:eastAsia="Meiryo UI"/>
        </w:rPr>
        <w:t>に入ると一層癒されます。尚、</w:t>
      </w:r>
      <w:r>
        <w:rPr>
          <w:rFonts w:ascii="Meiryo UI" w:hAnsi="Meiryo UI" w:eastAsia="Meiryo UI"/>
        </w:rPr>
        <w:t>伝統的で趣のある建物の小地獄温泉館は、1731年に</w:t>
      </w:r>
      <w:r>
        <w:rPr>
          <w:rFonts w:ascii="Meiryo UI" w:hAnsi="Meiryo UI" w:eastAsia="Meiryo UI"/>
        </w:rPr>
        <w:t>開湯</w:t>
      </w:r>
      <w:r>
        <w:rPr>
          <w:rFonts w:ascii="Meiryo UI" w:hAnsi="Meiryo UI" w:eastAsia="Meiryo UI"/>
        </w:rPr>
        <w:t>された</w:t>
      </w:r>
      <w:r>
        <w:rPr>
          <w:rFonts w:ascii="Meiryo UI" w:hAnsi="Meiryo UI" w:eastAsia="Meiryo UI"/>
        </w:rPr>
        <w:t>公衆</w:t>
      </w:r>
      <w:r>
        <w:rPr>
          <w:rFonts w:ascii="Meiryo UI" w:hAnsi="Meiryo UI" w:eastAsia="Meiryo UI"/>
        </w:rPr>
        <w:t>浴場です。雲仙</w:t>
      </w:r>
      <w:r>
        <w:rPr>
          <w:rFonts w:ascii="Meiryo UI" w:hAnsi="Meiryo UI" w:eastAsia="Meiryo UI"/>
        </w:rPr>
        <w:t>にある</w:t>
      </w:r>
      <w:r>
        <w:rPr>
          <w:rFonts w:ascii="Meiryo UI" w:hAnsi="Meiryo UI" w:eastAsia="Meiryo UI"/>
        </w:rPr>
        <w:t>他の</w:t>
      </w:r>
      <w:r>
        <w:rPr>
          <w:rFonts w:ascii="Meiryo UI" w:hAnsi="Meiryo UI" w:eastAsia="Meiryo UI"/>
        </w:rPr>
        <w:t>公衆浴</w:t>
      </w:r>
      <w:r>
        <w:rPr>
          <w:rFonts w:ascii="Meiryo UI" w:hAnsi="Meiryo UI" w:eastAsia="Meiryo UI"/>
        </w:rPr>
        <w:t>場と同様に、タトゥーのある方への入場制限はありません。浴槽の外で体を洗う等、利用者は日本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浴場</w:t>
      </w:r>
      <w:r>
        <w:rPr>
          <w:rFonts w:ascii="Meiryo UI" w:hAnsi="Meiryo UI" w:eastAsia="Meiryo UI"/>
        </w:rPr>
        <w:t>におけるしきたり</w:t>
      </w:r>
      <w:r>
        <w:rPr>
          <w:rFonts w:ascii="Meiryo UI" w:hAnsi="Meiryo UI" w:eastAsia="Meiryo UI"/>
        </w:rPr>
        <w:t>に従う必要があります。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