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雲仙での暮らし</w:t>
      </w:r>
      <w:r>
        <w:rPr>
          <w:rFonts w:ascii="Meiryo UI" w:hAnsi="Meiryo UI" w:eastAsia="Meiryo UI"/>
          <w:b/>
        </w:rPr>
        <w:t>：</w:t>
      </w:r>
      <w:r>
        <w:rPr>
          <w:rFonts w:ascii="Meiryo UI" w:hAnsi="Meiryo UI" w:eastAsia="Meiryo UI"/>
          <w:b/>
        </w:rPr>
        <w:t>天国</w:t>
      </w:r>
      <w:r>
        <w:rPr>
          <w:rFonts w:ascii="Meiryo UI" w:hAnsi="Meiryo UI" w:eastAsia="Meiryo UI"/>
          <w:b/>
        </w:rPr>
        <w:t>づくしにちょっぴり</w:t>
      </w:r>
      <w:r>
        <w:rPr>
          <w:rFonts w:ascii="Meiryo UI" w:hAnsi="Meiryo UI" w:eastAsia="Meiryo UI"/>
          <w:b/>
        </w:rPr>
        <w:t>「地獄」</w:t>
      </w:r>
    </w:p>
    <w:p>
      <w:pPr/>
    </w:p>
    <w:p>
      <w:pPr/>
      <w:r>
        <w:rPr>
          <w:rFonts w:ascii="Meiryo UI" w:hAnsi="Meiryo UI" w:eastAsia="Meiryo UI"/>
        </w:rPr>
        <w:t>「地獄」に囲まれた生活</w:t>
      </w:r>
      <w:r>
        <w:rPr>
          <w:rFonts w:ascii="Meiryo UI" w:hAnsi="Meiryo UI" w:eastAsia="Meiryo UI"/>
        </w:rPr>
        <w:t>は楽あれば苦あり。こ</w:t>
      </w:r>
      <w:r>
        <w:rPr>
          <w:rFonts w:ascii="Meiryo UI" w:hAnsi="Meiryo UI" w:eastAsia="Meiryo UI"/>
        </w:rPr>
        <w:t>の地で暮らす人々は、その</w:t>
      </w:r>
      <w:r>
        <w:rPr>
          <w:rFonts w:ascii="Meiryo UI" w:hAnsi="Meiryo UI" w:eastAsia="Meiryo UI"/>
        </w:rPr>
        <w:t>恩恵とも不便とも</w:t>
      </w:r>
      <w:r>
        <w:rPr>
          <w:rFonts w:ascii="Meiryo UI" w:hAnsi="Meiryo UI" w:eastAsia="Meiryo UI"/>
        </w:rPr>
        <w:t>上手</w:t>
      </w:r>
      <w:r>
        <w:rPr>
          <w:rFonts w:ascii="Meiryo UI" w:hAnsi="Meiryo UI" w:eastAsia="Meiryo UI"/>
        </w:rPr>
        <w:t>に向き合う</w:t>
      </w:r>
      <w:r>
        <w:rPr>
          <w:rFonts w:ascii="Meiryo UI" w:hAnsi="Meiryo UI" w:eastAsia="Meiryo UI"/>
        </w:rPr>
        <w:t>術を身に付けています。温泉</w:t>
      </w:r>
      <w:r>
        <w:rPr>
          <w:rFonts w:ascii="Meiryo UI" w:hAnsi="Meiryo UI" w:eastAsia="Meiryo UI"/>
        </w:rPr>
        <w:t>地帯の</w:t>
      </w:r>
      <w:r>
        <w:rPr>
          <w:rFonts w:ascii="Meiryo UI" w:hAnsi="Meiryo UI" w:eastAsia="Meiryo UI"/>
        </w:rPr>
        <w:t>至るところに複雑に張り巡らされた</w:t>
      </w:r>
      <w:r>
        <w:rPr>
          <w:rFonts w:ascii="Meiryo UI" w:hAnsi="Meiryo UI" w:eastAsia="Meiryo UI"/>
        </w:rPr>
        <w:t>配管</w:t>
      </w:r>
      <w:r>
        <w:rPr>
          <w:rFonts w:ascii="Meiryo UI" w:hAnsi="Meiryo UI" w:eastAsia="Meiryo UI"/>
        </w:rPr>
        <w:t>がありま</w:t>
      </w:r>
      <w:r>
        <w:rPr>
          <w:rFonts w:ascii="Meiryo UI" w:hAnsi="Meiryo UI" w:eastAsia="Meiryo UI"/>
        </w:rPr>
        <w:t>すが、</w:t>
      </w:r>
      <w:r>
        <w:rPr>
          <w:rFonts w:ascii="Meiryo UI" w:hAnsi="Meiryo UI" w:eastAsia="Meiryo UI"/>
        </w:rPr>
        <w:t>こ</w:t>
      </w:r>
      <w:r>
        <w:rPr>
          <w:rFonts w:ascii="Meiryo UI" w:hAnsi="Meiryo UI" w:eastAsia="Meiryo UI"/>
        </w:rPr>
        <w:t>の配管</w:t>
      </w:r>
      <w:r>
        <w:rPr>
          <w:rFonts w:ascii="Meiryo UI" w:hAnsi="Meiryo UI" w:eastAsia="Meiryo UI"/>
        </w:rPr>
        <w:t>はホテルや</w:t>
      </w:r>
      <w:r>
        <w:rPr>
          <w:rFonts w:ascii="Meiryo UI" w:hAnsi="Meiryo UI" w:eastAsia="Meiryo UI"/>
        </w:rPr>
        <w:t>公衆</w:t>
      </w:r>
      <w:r>
        <w:rPr>
          <w:rFonts w:ascii="Meiryo UI" w:hAnsi="Meiryo UI" w:eastAsia="Meiryo UI"/>
        </w:rPr>
        <w:t>浴場</w:t>
      </w:r>
      <w:r>
        <w:rPr>
          <w:rFonts w:ascii="Meiryo UI" w:hAnsi="Meiryo UI" w:eastAsia="Meiryo UI"/>
        </w:rPr>
        <w:t>用の水</w:t>
      </w:r>
      <w:r>
        <w:rPr>
          <w:rFonts w:ascii="Meiryo UI" w:hAnsi="Meiryo UI" w:eastAsia="Meiryo UI"/>
        </w:rPr>
        <w:t>を引く</w:t>
      </w:r>
      <w:r>
        <w:rPr>
          <w:rFonts w:ascii="Meiryo UI" w:hAnsi="Meiryo UI" w:eastAsia="Meiryo UI"/>
        </w:rPr>
        <w:t>ため</w:t>
      </w:r>
      <w:r>
        <w:rPr>
          <w:rFonts w:ascii="Meiryo UI" w:hAnsi="Meiryo UI" w:eastAsia="Meiryo UI"/>
        </w:rPr>
        <w:t>だけでなく、宿泊施設に送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山の湧き水を温め</w:t>
      </w:r>
      <w:r>
        <w:rPr>
          <w:rFonts w:ascii="Meiryo UI" w:hAnsi="Meiryo UI" w:eastAsia="Meiryo UI"/>
        </w:rPr>
        <w:t>、これを自然の</w:t>
      </w:r>
      <w:r>
        <w:rPr>
          <w:rFonts w:ascii="Meiryo UI" w:hAnsi="Meiryo UI" w:eastAsia="Meiryo UI"/>
        </w:rPr>
        <w:t>暖房システム</w:t>
      </w:r>
      <w:r>
        <w:rPr>
          <w:rFonts w:ascii="Meiryo UI" w:hAnsi="Meiryo UI" w:eastAsia="Meiryo UI"/>
        </w:rPr>
        <w:t>を通して循環させる</w:t>
      </w:r>
      <w:r>
        <w:rPr>
          <w:rFonts w:ascii="Meiryo UI" w:hAnsi="Meiryo UI" w:eastAsia="Meiryo UI"/>
        </w:rPr>
        <w:t>ためにも使われています。また温泉水は、甘すぎずサクサクしておいしい地元の煎餅、湯せんぺいの生地を作</w:t>
      </w:r>
      <w:r>
        <w:rPr>
          <w:rFonts w:ascii="Meiryo UI" w:hAnsi="Meiryo UI" w:eastAsia="Meiryo UI"/>
        </w:rPr>
        <w:t>るのにも使われています。地上から沸き立つ蒸気で調理された</w:t>
      </w:r>
      <w:r>
        <w:rPr>
          <w:rFonts w:ascii="Meiryo UI" w:hAnsi="Meiryo UI" w:eastAsia="Meiryo UI"/>
        </w:rPr>
        <w:t>温泉卵</w:t>
      </w:r>
      <w:r>
        <w:rPr>
          <w:rFonts w:ascii="Meiryo UI" w:hAnsi="Meiryo UI" w:eastAsia="Meiryo UI"/>
        </w:rPr>
        <w:t>もまた、人気のおやつとなっています。一方で、</w:t>
      </w:r>
      <w:r>
        <w:rPr>
          <w:rFonts w:ascii="Meiryo UI" w:hAnsi="Meiryo UI" w:eastAsia="Meiryo UI"/>
        </w:rPr>
        <w:t>硫黄</w:t>
      </w:r>
      <w:r>
        <w:rPr>
          <w:rFonts w:ascii="Meiryo UI" w:hAnsi="Meiryo UI" w:eastAsia="Meiryo UI"/>
        </w:rPr>
        <w:t>を含有する大気は、</w:t>
      </w:r>
      <w:r>
        <w:rPr>
          <w:rFonts w:ascii="Meiryo UI" w:hAnsi="Meiryo UI" w:eastAsia="Meiryo UI"/>
        </w:rPr>
        <w:t>人体</w:t>
      </w:r>
      <w:r>
        <w:rPr>
          <w:rFonts w:ascii="Meiryo UI" w:hAnsi="Meiryo UI" w:eastAsia="Meiryo UI"/>
        </w:rPr>
        <w:t>への</w:t>
      </w:r>
      <w:r>
        <w:rPr>
          <w:rFonts w:ascii="Meiryo UI" w:hAnsi="Meiryo UI" w:eastAsia="Meiryo UI"/>
        </w:rPr>
        <w:t>害</w:t>
      </w:r>
      <w:r>
        <w:rPr>
          <w:rFonts w:ascii="Meiryo UI" w:hAnsi="Meiryo UI" w:eastAsia="Meiryo UI"/>
        </w:rPr>
        <w:t>は無くとも</w:t>
      </w:r>
      <w:r>
        <w:rPr>
          <w:rFonts w:ascii="Meiryo UI" w:hAnsi="Meiryo UI" w:eastAsia="Meiryo UI"/>
        </w:rPr>
        <w:t>強い腐食性</w:t>
      </w:r>
      <w:r>
        <w:rPr>
          <w:rFonts w:ascii="Meiryo UI" w:hAnsi="Meiryo UI" w:eastAsia="Meiryo UI"/>
        </w:rPr>
        <w:t>があります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住民</w:t>
      </w:r>
      <w:r>
        <w:rPr>
          <w:rFonts w:ascii="Meiryo UI" w:hAnsi="Meiryo UI" w:eastAsia="Meiryo UI"/>
        </w:rPr>
        <w:t>はコンクリートの</w:t>
      </w:r>
      <w:r>
        <w:rPr>
          <w:rFonts w:ascii="Meiryo UI" w:hAnsi="Meiryo UI" w:eastAsia="Meiryo UI"/>
        </w:rPr>
        <w:t>腐食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車</w:t>
      </w:r>
      <w:r>
        <w:rPr>
          <w:rFonts w:ascii="Meiryo UI" w:hAnsi="Meiryo UI" w:eastAsia="Meiryo UI"/>
        </w:rPr>
        <w:t>の変色、蛇口等の金属パーツの錆や、</w:t>
      </w:r>
      <w:r>
        <w:rPr>
          <w:rFonts w:ascii="Meiryo UI" w:hAnsi="Meiryo UI" w:eastAsia="Meiryo UI"/>
        </w:rPr>
        <w:t>圧倒的に短い</w:t>
      </w:r>
      <w:r>
        <w:rPr>
          <w:rFonts w:ascii="Meiryo UI" w:hAnsi="Meiryo UI" w:eastAsia="Meiryo UI"/>
        </w:rPr>
        <w:t>電化製品の寿命</w:t>
      </w:r>
      <w:r>
        <w:rPr>
          <w:rFonts w:ascii="Meiryo UI" w:hAnsi="Meiryo UI" w:eastAsia="Meiryo UI"/>
        </w:rPr>
        <w:t>などとの付き合い方を学びます</w:t>
      </w:r>
      <w:r>
        <w:rPr>
          <w:rFonts w:ascii="Meiryo UI" w:hAnsi="Meiryo UI" w:eastAsia="Meiryo UI"/>
        </w:rPr>
        <w:t>。地元の人々は、この</w:t>
      </w:r>
      <w:r>
        <w:rPr>
          <w:rFonts w:ascii="Meiryo UI" w:hAnsi="Meiryo UI" w:eastAsia="Meiryo UI"/>
        </w:rPr>
        <w:t>天国のような土地には</w:t>
      </w:r>
      <w:r>
        <w:rPr>
          <w:rFonts w:ascii="Meiryo UI" w:hAnsi="Meiryo UI" w:eastAsia="Meiryo UI"/>
        </w:rPr>
        <w:t>「地獄」の顔</w:t>
      </w:r>
      <w:r>
        <w:rPr>
          <w:rFonts w:ascii="Meiryo UI" w:hAnsi="Meiryo UI" w:eastAsia="Meiryo UI"/>
        </w:rPr>
        <w:t>もあり、その暮らしには代償が伴うことを思い知らされます。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