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反動</w:t>
      </w:r>
      <w:r>
        <w:rPr>
          <w:rFonts w:ascii="Meiryo UI" w:hAnsi="Meiryo UI" w:eastAsia="Meiryo UI"/>
          <w:b/>
        </w:rPr>
        <w:t>：</w:t>
      </w:r>
      <w:r>
        <w:rPr>
          <w:rFonts w:ascii="Meiryo UI" w:hAnsi="Meiryo UI" w:eastAsia="Meiryo UI"/>
          <w:b/>
        </w:rPr>
        <w:t>当初の歓迎から</w:t>
      </w:r>
      <w:r>
        <w:rPr>
          <w:rFonts w:ascii="Meiryo UI" w:hAnsi="Meiryo UI" w:eastAsia="Meiryo UI"/>
          <w:b/>
        </w:rPr>
        <w:t>全面</w:t>
      </w:r>
      <w:r>
        <w:rPr>
          <w:rFonts w:ascii="Meiryo UI" w:hAnsi="Meiryo UI" w:eastAsia="Meiryo UI"/>
          <w:b/>
        </w:rPr>
        <w:t>禁止へ</w:t>
      </w:r>
    </w:p>
    <w:p>
      <w:pPr/>
    </w:p>
    <w:p>
      <w:pPr/>
      <w:r>
        <w:rPr>
          <w:rFonts w:ascii="Meiryo UI" w:hAnsi="Meiryo UI" w:eastAsia="Meiryo UI"/>
        </w:rPr>
        <w:t>特に九州</w:t>
      </w:r>
      <w:r>
        <w:rPr>
          <w:rFonts w:ascii="Meiryo UI" w:hAnsi="Meiryo UI" w:eastAsia="Meiryo UI"/>
        </w:rPr>
        <w:t>においては、キリシタンが急増</w:t>
      </w:r>
      <w:r>
        <w:rPr>
          <w:rFonts w:ascii="Meiryo UI" w:hAnsi="Meiryo UI" w:eastAsia="Meiryo UI"/>
        </w:rPr>
        <w:t>したことにより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統治者の間でキリスト教が植民地化の</w:t>
      </w:r>
      <w:r>
        <w:rPr>
          <w:rFonts w:ascii="Meiryo UI" w:hAnsi="Meiryo UI" w:eastAsia="Meiryo UI"/>
        </w:rPr>
        <w:t>皮切りなの</w:t>
      </w:r>
      <w:r>
        <w:rPr>
          <w:rFonts w:ascii="Meiryo UI" w:hAnsi="Meiryo UI" w:eastAsia="Meiryo UI"/>
        </w:rPr>
        <w:t>ではないかという疑念が生まれました。そして16世紀末には、キリスト教は</w:t>
      </w:r>
      <w:r>
        <w:rPr>
          <w:rFonts w:ascii="Meiryo UI" w:hAnsi="Meiryo UI" w:eastAsia="Meiryo UI"/>
        </w:rPr>
        <w:t>もはや歓迎されなくなりました</w:t>
      </w:r>
      <w:r>
        <w:rPr>
          <w:rFonts w:ascii="Meiryo UI" w:hAnsi="Meiryo UI" w:eastAsia="Meiryo UI"/>
        </w:rPr>
        <w:t>。信仰放棄</w:t>
      </w:r>
      <w:r>
        <w:rPr>
          <w:rFonts w:ascii="Meiryo UI" w:hAnsi="Meiryo UI" w:eastAsia="Meiryo UI"/>
        </w:rPr>
        <w:t>を拒絶するキリシタンは、</w:t>
      </w:r>
      <w:r>
        <w:rPr>
          <w:rFonts w:ascii="Meiryo UI" w:hAnsi="Meiryo UI" w:eastAsia="Meiryo UI"/>
        </w:rPr>
        <w:t>地域の</w:t>
      </w:r>
      <w:r>
        <w:rPr>
          <w:rFonts w:ascii="Meiryo UI" w:hAnsi="Meiryo UI" w:eastAsia="Meiryo UI"/>
        </w:rPr>
        <w:t>大名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あろうと迫害や</w:t>
      </w:r>
      <w:r>
        <w:rPr>
          <w:rFonts w:ascii="Meiryo UI" w:hAnsi="Meiryo UI" w:eastAsia="Meiryo UI"/>
        </w:rPr>
        <w:t>処刑</w:t>
      </w:r>
      <w:r>
        <w:rPr>
          <w:rFonts w:ascii="Meiryo UI" w:hAnsi="Meiryo UI" w:eastAsia="Meiryo UI"/>
        </w:rPr>
        <w:t>を受けたのです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そして</w:t>
      </w:r>
      <w:r>
        <w:rPr>
          <w:rFonts w:ascii="Meiryo UI" w:hAnsi="Meiryo UI" w:eastAsia="Meiryo UI"/>
        </w:rPr>
        <w:t>1614年、江戸幕府はキリスト教を事実上禁止しました。幕府は信仰を</w:t>
      </w:r>
      <w:r>
        <w:rPr>
          <w:rFonts w:ascii="Meiryo UI" w:hAnsi="Meiryo UI" w:eastAsia="Meiryo UI"/>
        </w:rPr>
        <w:t>棄てる</w:t>
      </w:r>
      <w:r>
        <w:rPr>
          <w:rFonts w:ascii="Meiryo UI" w:hAnsi="Meiryo UI" w:eastAsia="Meiryo UI"/>
        </w:rPr>
        <w:t>よう</w:t>
      </w:r>
      <w:r>
        <w:rPr>
          <w:rFonts w:ascii="Meiryo UI" w:hAnsi="Meiryo UI" w:eastAsia="Meiryo UI"/>
        </w:rPr>
        <w:t>迫り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キリスト教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闇の中へ葬られました</w:t>
      </w:r>
      <w:r>
        <w:rPr>
          <w:rFonts w:ascii="Meiryo UI" w:hAnsi="Meiryo UI" w:eastAsia="Meiryo UI"/>
        </w:rPr>
        <w:t>。</w:t>
      </w:r>
    </w:p>
    <w:p>
      <w:pPr>
        <w:ind w:firstLine="220"/>
      </w:pPr>
      <w:r>
        <w:rPr>
          <w:rFonts w:ascii="Meiryo UI" w:hAnsi="Meiryo UI" w:eastAsia="Meiryo UI"/>
        </w:rPr>
        <w:t>雲仙では、</w:t>
      </w:r>
      <w:r>
        <w:rPr>
          <w:rFonts w:ascii="Meiryo UI" w:hAnsi="Meiryo UI" w:eastAsia="Meiryo UI"/>
        </w:rPr>
        <w:t>1627年から1630年にかけて33人の</w:t>
      </w:r>
      <w:r>
        <w:rPr>
          <w:rFonts w:ascii="Meiryo UI" w:hAnsi="Meiryo UI" w:eastAsia="Meiryo UI"/>
        </w:rPr>
        <w:t>キリシタンが信仰を放棄するよう、地獄の熱湯による</w:t>
      </w:r>
      <w:r>
        <w:rPr>
          <w:rFonts w:ascii="Meiryo UI" w:hAnsi="Meiryo UI" w:eastAsia="Meiryo UI"/>
        </w:rPr>
        <w:t>拷問を受けました。拷問が行われた</w:t>
      </w:r>
      <w:r>
        <w:rPr>
          <w:rFonts w:ascii="Meiryo UI" w:hAnsi="Meiryo UI" w:eastAsia="Meiryo UI"/>
        </w:rPr>
        <w:t>とされる</w:t>
      </w:r>
      <w:r>
        <w:rPr>
          <w:rFonts w:ascii="Meiryo UI" w:hAnsi="Meiryo UI" w:eastAsia="Meiryo UI"/>
        </w:rPr>
        <w:t>場所を俯瞰できる山には</w:t>
      </w:r>
      <w:r>
        <w:rPr>
          <w:rFonts w:ascii="Meiryo UI" w:hAnsi="Meiryo UI" w:eastAsia="Meiryo UI"/>
        </w:rPr>
        <w:t>、キリシタンたちの犠牲を追悼する</w:t>
      </w:r>
      <w:r>
        <w:rPr>
          <w:rFonts w:ascii="Meiryo UI" w:hAnsi="Meiryo UI" w:eastAsia="Meiryo UI"/>
        </w:rPr>
        <w:t>十字架</w:t>
      </w:r>
      <w:r>
        <w:rPr>
          <w:rFonts w:ascii="Meiryo UI" w:hAnsi="Meiryo UI" w:eastAsia="Meiryo UI"/>
        </w:rPr>
        <w:t>と殉職</w:t>
      </w:r>
      <w:r>
        <w:rPr>
          <w:rFonts w:ascii="Meiryo UI" w:hAnsi="Meiryo UI" w:eastAsia="Meiryo UI"/>
        </w:rPr>
        <w:t>碑が建てられ</w:t>
      </w:r>
      <w:r>
        <w:rPr>
          <w:rFonts w:ascii="Meiryo UI" w:hAnsi="Meiryo UI" w:eastAsia="Meiryo UI"/>
        </w:rPr>
        <w:t>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長崎と島原半島のキリシタン弾圧は、著名な作家である遠藤周作（</w:t>
      </w:r>
      <w:r>
        <w:rPr>
          <w:rFonts w:ascii="Meiryo UI" w:hAnsi="Meiryo UI" w:eastAsia="Meiryo UI"/>
        </w:rPr>
        <w:t>1923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1996</w:t>
      </w:r>
      <w:r>
        <w:rPr>
          <w:rFonts w:ascii="Meiryo UI" w:hAnsi="Meiryo UI" w:eastAsia="Meiryo UI"/>
        </w:rPr>
        <w:t>年）の小説『沈黙』に着想を与え、のちにマーティン・スコセッシにより映画化されました。</w:t>
      </w:r>
    </w:p>
    <w:p>
      <w:pPr/>
    </w:p>
    <w:p>
      <w:pPr/>
      <w:r>
        <w:rPr>
          <w:rFonts w:ascii="Meiryo UI" w:hAnsi="Meiryo UI" w:eastAsia="Meiryo UI"/>
          <w:b/>
        </w:rPr>
        <w:t>民衆蜂起</w:t>
      </w:r>
      <w:r>
        <w:rPr>
          <w:rFonts w:ascii="Meiryo UI" w:hAnsi="Meiryo UI" w:eastAsia="Meiryo UI"/>
          <w:b/>
        </w:rPr>
        <w:t>による最後の抵抗</w:t>
      </w:r>
    </w:p>
    <w:p>
      <w:pPr/>
    </w:p>
    <w:p>
      <w:pPr/>
      <w:r>
        <w:rPr>
          <w:rFonts w:ascii="Meiryo UI" w:hAnsi="Meiryo UI" w:eastAsia="Meiryo UI"/>
        </w:rPr>
        <w:t>キリスト教が大衆宗教としてみせた最後の抵抗のひとつに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キリシタン</w:t>
      </w:r>
      <w:r>
        <w:rPr>
          <w:rFonts w:ascii="Meiryo UI" w:hAnsi="Meiryo UI" w:eastAsia="Meiryo UI"/>
        </w:rPr>
        <w:t>の農民、</w:t>
      </w:r>
      <w:r>
        <w:rPr>
          <w:rFonts w:ascii="Meiryo UI" w:hAnsi="Meiryo UI" w:eastAsia="Meiryo UI"/>
        </w:rPr>
        <w:t>商人</w:t>
      </w:r>
      <w:r>
        <w:rPr>
          <w:rFonts w:ascii="Meiryo UI" w:hAnsi="Meiryo UI" w:eastAsia="Meiryo UI"/>
        </w:rPr>
        <w:t>、漁師、浪人</w:t>
      </w:r>
      <w:r>
        <w:rPr>
          <w:rFonts w:ascii="Meiryo UI" w:hAnsi="Meiryo UI" w:eastAsia="Meiryo UI"/>
        </w:rPr>
        <w:t>の蜂起で</w:t>
      </w:r>
      <w:r>
        <w:rPr>
          <w:rFonts w:ascii="Meiryo UI" w:hAnsi="Meiryo UI" w:eastAsia="Meiryo UI"/>
        </w:rPr>
        <w:t>1637年12月17日</w:t>
      </w:r>
      <w:r>
        <w:rPr>
          <w:rFonts w:ascii="Meiryo UI" w:hAnsi="Meiryo UI" w:eastAsia="Meiryo UI"/>
        </w:rPr>
        <w:t>に始まった</w:t>
      </w:r>
      <w:r>
        <w:rPr>
          <w:rFonts w:ascii="Meiryo UI" w:hAnsi="Meiryo UI" w:eastAsia="Meiryo UI"/>
        </w:rPr>
        <w:t>島原の乱があります。この地域の</w:t>
      </w:r>
      <w:r>
        <w:rPr>
          <w:rFonts w:ascii="Meiryo UI" w:hAnsi="Meiryo UI" w:eastAsia="Meiryo UI"/>
        </w:rPr>
        <w:t>元大名</w:t>
      </w:r>
      <w:r>
        <w:rPr>
          <w:rFonts w:ascii="Meiryo UI" w:hAnsi="Meiryo UI" w:eastAsia="Meiryo UI"/>
        </w:rPr>
        <w:t>がキリシタンであった</w:t>
      </w:r>
      <w:r>
        <w:rPr>
          <w:rFonts w:ascii="Meiryo UI" w:hAnsi="Meiryo UI" w:eastAsia="Meiryo UI"/>
        </w:rPr>
        <w:t>ことから</w:t>
      </w:r>
      <w:r>
        <w:rPr>
          <w:rFonts w:ascii="Meiryo UI" w:hAnsi="Meiryo UI" w:eastAsia="Meiryo UI"/>
        </w:rPr>
        <w:t>、島原</w:t>
      </w:r>
      <w:r>
        <w:rPr>
          <w:rFonts w:ascii="Meiryo UI" w:hAnsi="Meiryo UI" w:eastAsia="Meiryo UI"/>
        </w:rPr>
        <w:t>半島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依然としてキ</w:t>
      </w:r>
      <w:r>
        <w:rPr>
          <w:rFonts w:ascii="Meiryo UI" w:hAnsi="Meiryo UI" w:eastAsia="Meiryo UI"/>
        </w:rPr>
        <w:t>リスト教の拠点となっていました。重い年貢負担への怒りの現れであり、キリシタン迫害に対する反抗でもあったこの乱では、約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0,000人もの</w:t>
      </w:r>
      <w:r>
        <w:rPr>
          <w:rFonts w:ascii="Meiryo UI" w:hAnsi="Meiryo UI" w:eastAsia="Meiryo UI"/>
        </w:rPr>
        <w:t>一揆軍</w:t>
      </w:r>
      <w:r>
        <w:rPr>
          <w:rFonts w:ascii="Meiryo UI" w:hAnsi="Meiryo UI" w:eastAsia="Meiryo UI"/>
        </w:rPr>
        <w:t>がこの地</w:t>
      </w:r>
      <w:r>
        <w:rPr>
          <w:rFonts w:ascii="Meiryo UI" w:hAnsi="Meiryo UI" w:eastAsia="Meiryo UI"/>
        </w:rPr>
        <w:t>を制圧し</w:t>
      </w:r>
      <w:r>
        <w:rPr>
          <w:rFonts w:ascii="Meiryo UI" w:hAnsi="Meiryo UI" w:eastAsia="Meiryo UI"/>
        </w:rPr>
        <w:t>、島原半島の南岸にあった原城に籠城しました。</w:t>
      </w:r>
      <w:r>
        <w:rPr>
          <w:rFonts w:ascii="Meiryo UI" w:hAnsi="Meiryo UI" w:eastAsia="Meiryo UI"/>
        </w:rPr>
        <w:t>しかし、剣豪の</w:t>
      </w:r>
      <w:r>
        <w:rPr>
          <w:rFonts w:ascii="Meiryo UI" w:hAnsi="Meiryo UI" w:eastAsia="Meiryo UI"/>
        </w:rPr>
        <w:t>宮本武蔵を含む120,000人の幕府</w:t>
      </w:r>
      <w:r>
        <w:rPr>
          <w:rFonts w:ascii="Meiryo UI" w:hAnsi="Meiryo UI" w:eastAsia="Meiryo UI"/>
        </w:rPr>
        <w:t>討伐軍が仕掛けた長期の包囲攻撃により、一揆軍</w:t>
      </w:r>
      <w:r>
        <w:rPr>
          <w:rFonts w:ascii="Meiryo UI" w:hAnsi="Meiryo UI" w:eastAsia="Meiryo UI"/>
        </w:rPr>
        <w:t>は1638年4月15日に敗北しま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最終的には</w:t>
      </w:r>
      <w:r>
        <w:rPr>
          <w:rFonts w:ascii="Meiryo UI" w:hAnsi="Meiryo UI" w:eastAsia="Meiryo UI"/>
        </w:rPr>
        <w:t>、16歳の指導者を含む</w:t>
      </w:r>
      <w:r>
        <w:rPr>
          <w:rFonts w:ascii="Meiryo UI" w:hAnsi="Meiryo UI" w:eastAsia="Meiryo UI"/>
        </w:rPr>
        <w:t>推定2</w:t>
      </w:r>
      <w:r>
        <w:rPr>
          <w:rFonts w:ascii="Meiryo UI" w:hAnsi="Meiryo UI" w:eastAsia="Meiryo UI"/>
        </w:rPr>
        <w:t>0,000人の反乱者や</w:t>
      </w:r>
      <w:r>
        <w:rPr>
          <w:rFonts w:ascii="Meiryo UI" w:hAnsi="Meiryo UI" w:eastAsia="Meiryo UI"/>
        </w:rPr>
        <w:t>その</w:t>
      </w:r>
      <w:r>
        <w:rPr>
          <w:rFonts w:ascii="Meiryo UI" w:hAnsi="Meiryo UI" w:eastAsia="Meiryo UI"/>
        </w:rPr>
        <w:t>支持者が処刑されました。この反乱の結果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キリスト教の</w:t>
      </w:r>
      <w:r>
        <w:rPr>
          <w:rFonts w:ascii="Meiryo UI" w:hAnsi="Meiryo UI" w:eastAsia="Meiryo UI"/>
        </w:rPr>
        <w:t>弾圧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さらに</w:t>
      </w:r>
      <w:r>
        <w:rPr>
          <w:rFonts w:ascii="Meiryo UI" w:hAnsi="Meiryo UI" w:eastAsia="Meiryo UI"/>
        </w:rPr>
        <w:t>強化され、2世紀以上もの間続くこととなる</w:t>
      </w:r>
      <w:r>
        <w:rPr>
          <w:rFonts w:ascii="Meiryo UI" w:hAnsi="Meiryo UI" w:eastAsia="Meiryo UI"/>
        </w:rPr>
        <w:t>一層厳格な</w:t>
      </w:r>
      <w:r>
        <w:rPr>
          <w:rFonts w:ascii="Meiryo UI" w:hAnsi="Meiryo UI" w:eastAsia="Meiryo UI"/>
        </w:rPr>
        <w:t>国家政策</w:t>
      </w:r>
      <w:r>
        <w:rPr>
          <w:rFonts w:ascii="Meiryo UI" w:hAnsi="Meiryo UI" w:eastAsia="Meiryo UI"/>
        </w:rPr>
        <w:t>、鎖国へ</w:t>
      </w:r>
      <w:r>
        <w:rPr>
          <w:rFonts w:ascii="Meiryo UI" w:hAnsi="Meiryo UI" w:eastAsia="Meiryo UI"/>
        </w:rPr>
        <w:t>と繋がりました。</w:t>
      </w:r>
    </w:p>
    <w:p>
      <w:pPr/>
    </w:p>
    <w:p>
      <w:pPr/>
      <w:r>
        <w:rPr>
          <w:rFonts w:ascii="Meiryo UI" w:hAnsi="Meiryo UI" w:eastAsia="Meiryo UI"/>
          <w:b/>
        </w:rPr>
        <w:t>雲仙ビジターセンター</w:t>
      </w:r>
    </w:p>
    <w:p>
      <w:pPr/>
    </w:p>
    <w:p>
      <w:pPr/>
      <w:r>
        <w:rPr>
          <w:rFonts w:ascii="Meiryo UI" w:hAnsi="Meiryo UI" w:eastAsia="Meiryo UI"/>
        </w:rPr>
        <w:t>雲仙温泉</w:t>
      </w:r>
      <w:r>
        <w:rPr>
          <w:rFonts w:ascii="Meiryo UI" w:hAnsi="Meiryo UI" w:eastAsia="Meiryo UI"/>
        </w:rPr>
        <w:t>町</w:t>
      </w:r>
      <w:r>
        <w:rPr>
          <w:rFonts w:ascii="Meiryo UI" w:hAnsi="Meiryo UI" w:eastAsia="Meiryo UI"/>
        </w:rPr>
        <w:t>にある雲仙</w:t>
      </w:r>
      <w:r>
        <w:rPr>
          <w:rFonts w:ascii="Meiryo UI" w:hAnsi="Meiryo UI" w:eastAsia="Meiryo UI"/>
        </w:rPr>
        <w:t>ビジターセンター</w:t>
      </w:r>
      <w:r>
        <w:rPr>
          <w:rFonts w:ascii="Meiryo UI" w:hAnsi="Meiryo UI" w:eastAsia="Meiryo UI"/>
        </w:rPr>
        <w:t>では、この地域に関する情報や</w:t>
      </w:r>
      <w:r>
        <w:rPr>
          <w:rFonts w:ascii="Meiryo UI" w:hAnsi="Meiryo UI" w:eastAsia="Meiryo UI"/>
        </w:rPr>
        <w:t>様々な観</w:t>
      </w:r>
      <w:r>
        <w:rPr>
          <w:rFonts w:ascii="Meiryo UI" w:hAnsi="Meiryo UI" w:eastAsia="Meiryo UI"/>
        </w:rPr>
        <w:t>光地について案内</w:t>
      </w:r>
      <w:r>
        <w:rPr>
          <w:rFonts w:ascii="Meiryo UI" w:hAnsi="Meiryo UI" w:eastAsia="Meiryo UI"/>
        </w:rPr>
        <w:t>してい</w:t>
      </w:r>
      <w:r>
        <w:rPr>
          <w:rFonts w:ascii="Meiryo UI" w:hAnsi="Meiryo UI" w:eastAsia="Meiryo UI"/>
        </w:rPr>
        <w:t>ます。火山活動の</w:t>
      </w:r>
      <w:r>
        <w:rPr>
          <w:rFonts w:ascii="Meiryo UI" w:hAnsi="Meiryo UI" w:eastAsia="Meiryo UI"/>
        </w:rPr>
        <w:t>裏側</w:t>
      </w:r>
      <w:r>
        <w:rPr>
          <w:rFonts w:ascii="Meiryo UI" w:hAnsi="Meiryo UI" w:eastAsia="Meiryo UI"/>
        </w:rPr>
        <w:t>にある科学やこの地域の動植物、雲仙の歴史について知りたい</w:t>
      </w:r>
      <w:r>
        <w:rPr>
          <w:rFonts w:ascii="Meiryo UI" w:hAnsi="Meiryo UI" w:eastAsia="Meiryo UI"/>
        </w:rPr>
        <w:t>方</w:t>
      </w:r>
      <w:r>
        <w:rPr>
          <w:rFonts w:ascii="Meiryo UI" w:hAnsi="Meiryo UI" w:eastAsia="Meiryo UI"/>
        </w:rPr>
        <w:t>や、温泉やハイキングコース、キャンプ場についての情報が必要な</w:t>
      </w:r>
      <w:r>
        <w:rPr>
          <w:rFonts w:ascii="Meiryo UI" w:hAnsi="Meiryo UI" w:eastAsia="Meiryo UI"/>
        </w:rPr>
        <w:t>方</w:t>
      </w:r>
      <w:r>
        <w:rPr>
          <w:rFonts w:ascii="Meiryo UI" w:hAnsi="Meiryo UI" w:eastAsia="Meiryo UI"/>
        </w:rPr>
        <w:t>、また「地獄」巡りをするだけ</w:t>
      </w:r>
      <w:r>
        <w:rPr>
          <w:rFonts w:ascii="Meiryo UI" w:hAnsi="Meiryo UI" w:eastAsia="Meiryo UI"/>
        </w:rPr>
        <w:t>の方も</w:t>
      </w:r>
      <w:r>
        <w:rPr>
          <w:rFonts w:ascii="Meiryo UI" w:hAnsi="Meiryo UI" w:eastAsia="Meiryo UI"/>
        </w:rPr>
        <w:t>、是非お立ち寄りください。イベントやビデオ展示、島原半島のジオラマ、フォトギャラリー、無料でご利用いただける</w:t>
      </w:r>
      <w:r>
        <w:rPr>
          <w:rFonts w:ascii="Meiryo UI" w:hAnsi="Meiryo UI" w:eastAsia="Meiryo UI"/>
        </w:rPr>
        <w:t>W</w:t>
      </w:r>
      <w:r>
        <w:rPr>
          <w:rFonts w:ascii="Meiryo UI" w:hAnsi="Meiryo UI" w:eastAsia="Meiryo UI"/>
        </w:rPr>
        <w:t>i-Fiやコンセント、休憩場がございます。</w:t>
      </w:r>
      <w:r>
        <w:rPr>
          <w:rFonts w:ascii="Meiryo UI" w:hAnsi="Meiryo UI" w:eastAsia="Meiryo UI"/>
        </w:rPr>
        <w:t>また、</w:t>
      </w:r>
      <w:r>
        <w:rPr>
          <w:rFonts w:ascii="Meiryo UI" w:hAnsi="Meiryo UI" w:eastAsia="Meiryo UI"/>
        </w:rPr>
        <w:t>パンフレット</w:t>
      </w:r>
      <w:r>
        <w:rPr>
          <w:rFonts w:ascii="Meiryo UI" w:hAnsi="Meiryo UI" w:eastAsia="Meiryo UI"/>
        </w:rPr>
        <w:t>やチラシ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多言語で</w:t>
      </w:r>
      <w:r>
        <w:rPr>
          <w:rFonts w:ascii="Meiryo UI" w:hAnsi="Meiryo UI" w:eastAsia="Meiryo UI"/>
        </w:rPr>
        <w:t>無料にて</w:t>
      </w:r>
      <w:r>
        <w:rPr>
          <w:rFonts w:ascii="Meiryo UI" w:hAnsi="Meiryo UI" w:eastAsia="Meiryo UI"/>
        </w:rPr>
        <w:t>ご用意して</w:t>
      </w:r>
      <w:r>
        <w:rPr>
          <w:rFonts w:ascii="Meiryo UI" w:hAnsi="Meiryo UI" w:eastAsia="Meiryo UI"/>
        </w:rPr>
        <w:t>おり</w:t>
      </w:r>
      <w:r>
        <w:rPr>
          <w:rFonts w:ascii="Meiryo UI" w:hAnsi="Meiryo UI" w:eastAsia="Meiryo UI"/>
        </w:rPr>
        <w:t>ます。向かいにある別館では、昔</w:t>
      </w:r>
      <w:r>
        <w:rPr>
          <w:rFonts w:ascii="Meiryo UI" w:hAnsi="Meiryo UI" w:eastAsia="Meiryo UI"/>
        </w:rPr>
        <w:t>の観光チラシ</w:t>
      </w:r>
      <w:r>
        <w:rPr>
          <w:rFonts w:ascii="Meiryo UI" w:hAnsi="Meiryo UI" w:eastAsia="Meiryo UI"/>
        </w:rPr>
        <w:t>や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19世紀後半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遡る</w:t>
      </w:r>
      <w:r>
        <w:rPr>
          <w:rFonts w:ascii="Meiryo UI" w:hAnsi="Meiryo UI" w:eastAsia="Meiryo UI"/>
        </w:rPr>
        <w:t>外国人コミュニティの写</w:t>
      </w:r>
      <w:r>
        <w:rPr>
          <w:rFonts w:ascii="Meiryo UI" w:hAnsi="Meiryo UI" w:eastAsia="Meiryo UI"/>
        </w:rPr>
        <w:t>真</w:t>
      </w:r>
      <w:r>
        <w:rPr>
          <w:rFonts w:ascii="Meiryo UI" w:hAnsi="Meiryo UI" w:eastAsia="Meiryo UI"/>
        </w:rPr>
        <w:t>など、興味深い</w:t>
      </w:r>
      <w:r>
        <w:rPr>
          <w:rFonts w:ascii="Meiryo UI" w:hAnsi="Meiryo UI" w:eastAsia="Meiryo UI"/>
        </w:rPr>
        <w:t>展示</w:t>
      </w:r>
      <w:r>
        <w:rPr>
          <w:rFonts w:ascii="Meiryo UI" w:hAnsi="Meiryo UI" w:eastAsia="Meiryo UI"/>
        </w:rPr>
        <w:t>をご覧になれます</w:t>
      </w:r>
      <w:r>
        <w:rPr>
          <w:rFonts w:ascii="Meiryo UI" w:hAnsi="Meiryo UI" w:eastAsia="Meiryo UI"/>
        </w:rPr>
        <w:t>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