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  <w:sz w:val="21"/>
        </w:rPr>
        <w:t>雲仙の</w:t>
      </w:r>
      <w:r>
        <w:rPr>
          <w:rFonts w:ascii="Meiryo UI" w:hAnsi="Meiryo UI" w:eastAsia="Meiryo UI"/>
          <w:b/>
          <w:sz w:val="21"/>
        </w:rPr>
        <w:t>歴史：</w:t>
      </w:r>
      <w:r>
        <w:rPr>
          <w:rFonts w:ascii="Meiryo UI" w:hAnsi="Meiryo UI" w:eastAsia="Meiryo UI"/>
          <w:b/>
          <w:sz w:val="21"/>
        </w:rPr>
        <w:t>1800年代後半、1900年代の</w:t>
      </w:r>
      <w:r>
        <w:rPr>
          <w:rFonts w:ascii="Meiryo UI" w:hAnsi="Meiryo UI" w:eastAsia="Meiryo UI"/>
          <w:b/>
          <w:sz w:val="21"/>
        </w:rPr>
        <w:t>写真</w:t>
      </w:r>
    </w:p>
    <w:p>
      <w:pPr/>
    </w:p>
    <w:p>
      <w:pPr/>
      <w:r>
        <w:rPr>
          <w:rFonts w:ascii="Meiryo UI" w:hAnsi="Meiryo UI" w:eastAsia="Meiryo UI"/>
          <w:sz w:val="21"/>
        </w:rPr>
        <w:t>雲仙お山の情報館の壁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展示された</w:t>
      </w:r>
      <w:r>
        <w:rPr>
          <w:rFonts w:ascii="Meiryo UI" w:hAnsi="Meiryo UI" w:eastAsia="Meiryo UI"/>
          <w:sz w:val="21"/>
        </w:rPr>
        <w:t>素晴らしい写</w:t>
      </w:r>
      <w:r>
        <w:rPr>
          <w:rFonts w:ascii="Meiryo UI" w:hAnsi="Meiryo UI" w:eastAsia="Meiryo UI"/>
          <w:sz w:val="21"/>
        </w:rPr>
        <w:t>真</w:t>
      </w:r>
      <w:r>
        <w:rPr>
          <w:rFonts w:ascii="Meiryo UI" w:hAnsi="Meiryo UI" w:eastAsia="Meiryo UI"/>
          <w:sz w:val="21"/>
        </w:rPr>
        <w:t>の数々を</w:t>
      </w:r>
      <w:r>
        <w:rPr>
          <w:rFonts w:ascii="Meiryo UI" w:hAnsi="Meiryo UI" w:eastAsia="Meiryo UI"/>
          <w:sz w:val="21"/>
        </w:rPr>
        <w:t>お楽しみください。外国人観光客に人気の観光地、雲仙温泉の長い歴史を記録した写真</w:t>
      </w:r>
      <w:r>
        <w:rPr>
          <w:rFonts w:ascii="Meiryo UI" w:hAnsi="Meiryo UI" w:eastAsia="Meiryo UI"/>
          <w:sz w:val="21"/>
        </w:rPr>
        <w:t>コレクション</w:t>
      </w:r>
      <w:r>
        <w:rPr>
          <w:rFonts w:ascii="Meiryo UI" w:hAnsi="Meiryo UI" w:eastAsia="Meiryo UI"/>
          <w:sz w:val="21"/>
        </w:rPr>
        <w:t>です。明治時代（1868年～1912年）初期から、雲仙の山岳地は避暑地として外国人観光客に人気がありました。</w:t>
      </w:r>
      <w:r>
        <w:rPr>
          <w:rFonts w:ascii="Meiryo UI" w:hAnsi="Meiryo UI" w:eastAsia="Meiryo UI"/>
          <w:sz w:val="21"/>
        </w:rPr>
        <w:t>そして</w:t>
      </w:r>
      <w:r>
        <w:rPr>
          <w:rFonts w:ascii="Meiryo UI" w:hAnsi="Meiryo UI" w:eastAsia="Meiryo UI"/>
          <w:sz w:val="21"/>
        </w:rPr>
        <w:t>1890年に上海の新聞で雲仙が紹介され、上海と長崎を結ぶフェリーにより交通の便がさらに良くなると、上海共同租界からの観光客</w:t>
      </w:r>
      <w:r>
        <w:rPr>
          <w:rFonts w:ascii="Meiryo UI" w:hAnsi="Meiryo UI" w:eastAsia="Meiryo UI"/>
          <w:sz w:val="21"/>
        </w:rPr>
        <w:t>が</w:t>
      </w:r>
      <w:r>
        <w:rPr>
          <w:rFonts w:ascii="Meiryo UI" w:hAnsi="Meiryo UI" w:eastAsia="Meiryo UI"/>
          <w:sz w:val="21"/>
        </w:rPr>
        <w:t>増加。観光客により雲仙の生活</w:t>
      </w:r>
      <w:r>
        <w:rPr>
          <w:rFonts w:ascii="Meiryo UI" w:hAnsi="Meiryo UI" w:eastAsia="Meiryo UI"/>
          <w:sz w:val="21"/>
        </w:rPr>
        <w:t>にも変化が生じ、</w:t>
      </w:r>
      <w:r>
        <w:rPr>
          <w:rFonts w:ascii="Meiryo UI" w:hAnsi="Meiryo UI" w:eastAsia="Meiryo UI"/>
          <w:sz w:val="21"/>
        </w:rPr>
        <w:t>すぐに男女別の風呂やベッド付き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西洋式ホテルが登場しました。1913年までに</w:t>
      </w:r>
      <w:r>
        <w:rPr>
          <w:rFonts w:ascii="Meiryo UI" w:hAnsi="Meiryo UI" w:eastAsia="Meiryo UI"/>
          <w:sz w:val="21"/>
        </w:rPr>
        <w:t>は</w:t>
      </w:r>
      <w:r>
        <w:rPr>
          <w:rFonts w:ascii="Meiryo UI" w:hAnsi="Meiryo UI" w:eastAsia="Meiryo UI"/>
          <w:sz w:val="21"/>
        </w:rPr>
        <w:t>ゴルフ</w:t>
      </w:r>
      <w:r>
        <w:rPr>
          <w:rFonts w:ascii="Meiryo UI" w:hAnsi="Meiryo UI" w:eastAsia="Meiryo UI"/>
          <w:sz w:val="21"/>
        </w:rPr>
        <w:t>場</w:t>
      </w:r>
      <w:r>
        <w:rPr>
          <w:rFonts w:ascii="Meiryo UI" w:hAnsi="Meiryo UI" w:eastAsia="Meiryo UI"/>
          <w:sz w:val="21"/>
        </w:rPr>
        <w:t>やテニスコート（</w:t>
      </w:r>
      <w:r>
        <w:rPr>
          <w:rFonts w:ascii="Meiryo UI" w:hAnsi="Meiryo UI" w:eastAsia="Meiryo UI"/>
          <w:sz w:val="21"/>
        </w:rPr>
        <w:t>両方現</w:t>
      </w:r>
      <w:r>
        <w:rPr>
          <w:rFonts w:ascii="Meiryo UI" w:hAnsi="Meiryo UI" w:eastAsia="Meiryo UI"/>
          <w:sz w:val="21"/>
        </w:rPr>
        <w:t>在も営業中）が作られ、観光客用の新聞さえありました。ヘレン・ケラーや蒋介石、インドの詩人ラ</w:t>
      </w:r>
      <w:r>
        <w:rPr>
          <w:rFonts w:ascii="Meiryo UI" w:hAnsi="Meiryo UI" w:eastAsia="Meiryo UI"/>
          <w:sz w:val="21"/>
        </w:rPr>
        <w:t>ビ</w:t>
      </w:r>
      <w:r>
        <w:rPr>
          <w:rFonts w:ascii="Meiryo UI" w:hAnsi="Meiryo UI" w:eastAsia="Meiryo UI"/>
          <w:sz w:val="21"/>
        </w:rPr>
        <w:t>ンドラナート・タゴール</w:t>
      </w:r>
      <w:r>
        <w:rPr>
          <w:rFonts w:ascii="Meiryo UI" w:hAnsi="Meiryo UI" w:eastAsia="Meiryo UI"/>
          <w:sz w:val="21"/>
        </w:rPr>
        <w:t>など</w:t>
      </w:r>
      <w:r>
        <w:rPr>
          <w:rFonts w:ascii="Meiryo UI" w:hAnsi="Meiryo UI" w:eastAsia="Meiryo UI"/>
          <w:sz w:val="21"/>
        </w:rPr>
        <w:t>の有名人</w:t>
      </w:r>
      <w:r>
        <w:rPr>
          <w:rFonts w:ascii="Meiryo UI" w:hAnsi="Meiryo UI" w:eastAsia="Meiryo UI"/>
          <w:sz w:val="21"/>
        </w:rPr>
        <w:t>も雲</w:t>
      </w:r>
      <w:r>
        <w:rPr>
          <w:rFonts w:ascii="Meiryo UI" w:hAnsi="Meiryo UI" w:eastAsia="Meiryo UI"/>
          <w:sz w:val="21"/>
        </w:rPr>
        <w:t>仙</w:t>
      </w:r>
      <w:r>
        <w:rPr>
          <w:rFonts w:ascii="Meiryo UI" w:hAnsi="Meiryo UI" w:eastAsia="Meiryo UI"/>
          <w:sz w:val="21"/>
        </w:rPr>
        <w:t>を</w:t>
      </w:r>
      <w:r>
        <w:rPr>
          <w:rFonts w:ascii="Meiryo UI" w:hAnsi="Meiryo UI" w:eastAsia="Meiryo UI"/>
          <w:sz w:val="21"/>
        </w:rPr>
        <w:t>訪れ</w:t>
      </w:r>
      <w:r>
        <w:rPr>
          <w:rFonts w:ascii="Meiryo UI" w:hAnsi="Meiryo UI" w:eastAsia="Meiryo UI"/>
          <w:sz w:val="21"/>
        </w:rPr>
        <w:t>ています</w:t>
      </w:r>
      <w:r>
        <w:rPr>
          <w:rFonts w:ascii="Meiryo UI" w:hAnsi="Meiryo UI" w:eastAsia="Meiryo UI"/>
          <w:sz w:val="21"/>
        </w:rPr>
        <w:t>。こ</w:t>
      </w:r>
      <w:r>
        <w:rPr>
          <w:rFonts w:ascii="Meiryo UI" w:hAnsi="Meiryo UI" w:eastAsia="Meiryo UI"/>
          <w:sz w:val="21"/>
        </w:rPr>
        <w:t>の数々の写真に写っている日本人や外国人に</w:t>
      </w:r>
      <w:r>
        <w:rPr>
          <w:rFonts w:ascii="Meiryo UI" w:hAnsi="Meiryo UI" w:eastAsia="Meiryo UI"/>
          <w:sz w:val="21"/>
        </w:rPr>
        <w:t>関する</w:t>
      </w:r>
      <w:r>
        <w:rPr>
          <w:rFonts w:ascii="Meiryo UI" w:hAnsi="Meiryo UI" w:eastAsia="Meiryo UI"/>
          <w:sz w:val="21"/>
        </w:rPr>
        <w:t>詳しい</w:t>
      </w:r>
      <w:r>
        <w:rPr>
          <w:rFonts w:ascii="Meiryo UI" w:hAnsi="Meiryo UI" w:eastAsia="Meiryo UI"/>
          <w:sz w:val="21"/>
        </w:rPr>
        <w:t>情報はほとんどありませんが、当時の社会や文化</w:t>
      </w:r>
      <w:r>
        <w:rPr>
          <w:rFonts w:ascii="Meiryo UI" w:hAnsi="Meiryo UI" w:eastAsia="Meiryo UI"/>
          <w:sz w:val="21"/>
        </w:rPr>
        <w:t>的活動を</w:t>
      </w:r>
      <w:r>
        <w:rPr>
          <w:rFonts w:ascii="Meiryo UI" w:hAnsi="Meiryo UI" w:eastAsia="Meiryo UI"/>
          <w:sz w:val="21"/>
        </w:rPr>
        <w:t>垣間見る</w:t>
      </w:r>
      <w:r>
        <w:rPr>
          <w:rFonts w:ascii="Meiryo UI" w:hAnsi="Meiryo UI" w:eastAsia="Meiryo UI"/>
          <w:sz w:val="21"/>
        </w:rPr>
        <w:t>ことのできる非常に興味深い展示になっている</w:t>
      </w:r>
      <w:r>
        <w:rPr>
          <w:rFonts w:ascii="Meiryo UI" w:hAnsi="Meiryo UI" w:eastAsia="Meiryo UI"/>
          <w:sz w:val="21"/>
        </w:rPr>
        <w:t>と思います。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