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雲仙プレミアムナイト</w:t>
      </w:r>
      <w:r>
        <w:rPr>
          <w:rFonts w:ascii="Meiryo UI" w:hAnsi="Meiryo UI" w:eastAsia="Meiryo UI"/>
          <w:b/>
        </w:rPr>
        <w:t>：星と過ごす夜</w:t>
      </w:r>
    </w:p>
    <w:p>
      <w:pPr/>
    </w:p>
    <w:p>
      <w:pPr/>
      <w:r>
        <w:rPr>
          <w:rFonts w:ascii="Meiryo UI" w:hAnsi="Meiryo UI" w:eastAsia="Meiryo UI"/>
        </w:rPr>
        <w:t>年に数回、雲仙温泉では、現地ガイド</w:t>
      </w:r>
      <w:r>
        <w:rPr>
          <w:rFonts w:ascii="Meiryo UI" w:hAnsi="Meiryo UI" w:eastAsia="Meiryo UI"/>
        </w:rPr>
        <w:t>と一緒に</w:t>
      </w:r>
      <w:r>
        <w:rPr>
          <w:rFonts w:ascii="Meiryo UI" w:hAnsi="Meiryo UI" w:eastAsia="Meiryo UI"/>
        </w:rPr>
        <w:t>国立公園</w:t>
      </w:r>
      <w:r>
        <w:rPr>
          <w:rFonts w:ascii="Meiryo UI" w:hAnsi="Meiryo UI" w:eastAsia="Meiryo UI"/>
        </w:rPr>
        <w:t>に分け入り、</w:t>
      </w:r>
      <w:r>
        <w:rPr>
          <w:rFonts w:ascii="Meiryo UI" w:hAnsi="Meiryo UI" w:eastAsia="Meiryo UI"/>
        </w:rPr>
        <w:t>仁田峠まで</w:t>
      </w:r>
      <w:r>
        <w:rPr>
          <w:rFonts w:ascii="Meiryo UI" w:hAnsi="Meiryo UI" w:eastAsia="Meiryo UI"/>
        </w:rPr>
        <w:t>行く夜間のプ</w:t>
      </w:r>
      <w:r>
        <w:rPr>
          <w:rFonts w:ascii="Meiryo UI" w:hAnsi="Meiryo UI" w:eastAsia="Meiryo UI"/>
        </w:rPr>
        <w:t>ログラムを実施しています。雲仙プレミアムナイトと名付けられたこの</w:t>
      </w:r>
      <w:r>
        <w:rPr>
          <w:rFonts w:ascii="Meiryo UI" w:hAnsi="Meiryo UI" w:eastAsia="Meiryo UI"/>
        </w:rPr>
        <w:t>イベント</w:t>
      </w:r>
      <w:r>
        <w:rPr>
          <w:rFonts w:ascii="Meiryo UI" w:hAnsi="Meiryo UI" w:eastAsia="Meiryo UI"/>
        </w:rPr>
        <w:t>では、</w:t>
      </w:r>
      <w:r>
        <w:rPr>
          <w:rFonts w:ascii="Meiryo UI" w:hAnsi="Meiryo UI" w:eastAsia="Meiryo UI"/>
        </w:rPr>
        <w:t>曲がりくねった</w:t>
      </w:r>
      <w:r>
        <w:rPr>
          <w:rFonts w:ascii="Meiryo UI" w:hAnsi="Meiryo UI" w:eastAsia="Meiryo UI"/>
        </w:rPr>
        <w:t>仁田峠循環道路のゲートが開かれ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参加者はバスでロープウェイ駅まで移動しゴンドラで妙見岳の頂上まで登ります。天候の良い日に海抜1,300</w:t>
      </w:r>
      <w:r>
        <w:rPr>
          <w:rFonts w:ascii="Meiryo UI" w:hAnsi="Meiryo UI" w:eastAsia="Meiryo UI"/>
        </w:rPr>
        <w:t>m</w:t>
      </w:r>
      <w:r>
        <w:rPr>
          <w:rFonts w:ascii="Meiryo UI" w:hAnsi="Meiryo UI" w:eastAsia="Meiryo UI"/>
        </w:rPr>
        <w:t>の頂上から見る夜景は息を呑む美しさで、眼下には半島全体の夜景が、頭上には天の川</w:t>
      </w:r>
      <w:r>
        <w:rPr>
          <w:rFonts w:ascii="Meiryo UI" w:hAnsi="Meiryo UI" w:eastAsia="Meiryo UI"/>
        </w:rPr>
        <w:t>を始めとする</w:t>
      </w:r>
      <w:r>
        <w:rPr>
          <w:rFonts w:ascii="Meiryo UI" w:hAnsi="Meiryo UI" w:eastAsia="Meiryo UI"/>
        </w:rPr>
        <w:t>星座が広がっています。天候が</w:t>
      </w:r>
      <w:r>
        <w:rPr>
          <w:rFonts w:ascii="Meiryo UI" w:hAnsi="Meiryo UI" w:eastAsia="Meiryo UI"/>
        </w:rPr>
        <w:t>好ましくなくても</w:t>
      </w:r>
      <w:r>
        <w:rPr>
          <w:rFonts w:ascii="Meiryo UI" w:hAnsi="Meiryo UI" w:eastAsia="Meiryo UI"/>
        </w:rPr>
        <w:t>、ガイドによる数々の工夫で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時期を問わずわくわくするような体験をお届けします。空き状況に関しては、ホテルのツアーデスクや雲仙お山の情報館にお問い合わせください。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