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信仰布教②</w:t>
      </w:r>
    </w:p>
    <w:p>
      <w:pPr/>
      <w:r>
        <w:rPr>
          <w:rFonts w:ascii="Meiryo UI" w:hAnsi="Meiryo UI" w:eastAsia="Meiryo UI"/>
        </w:rPr>
        <w:t>活字を</w:t>
      </w:r>
      <w:r>
        <w:rPr>
          <w:rFonts w:ascii="Meiryo UI" w:hAnsi="Meiryo UI" w:eastAsia="Meiryo UI"/>
        </w:rPr>
        <w:t>用いた</w:t>
      </w:r>
      <w:r>
        <w:rPr>
          <w:rFonts w:ascii="Meiryo UI" w:hAnsi="Meiryo UI" w:eastAsia="Meiryo UI"/>
        </w:rPr>
        <w:t>教え</w:t>
      </w:r>
    </w:p>
    <w:p>
      <w:pPr/>
      <w:r>
        <w:rPr>
          <w:rFonts w:ascii="Meiryo UI" w:hAnsi="Meiryo UI" w:eastAsia="Meiryo UI"/>
        </w:rPr>
        <w:t>母と妹から贈られた手作りの祭服</w:t>
      </w:r>
      <w:r>
        <w:rPr>
          <w:rFonts w:ascii="Meiryo UI" w:hAnsi="Meiryo UI" w:eastAsia="Meiryo UI"/>
        </w:rPr>
        <w:t>(ド・ロ神父記念館蔵</w:t>
      </w:r>
      <w:r>
        <w:rPr>
          <w:rFonts w:ascii="Meiryo UI" w:hAnsi="Meiryo UI" w:eastAsia="Meiryo UI"/>
        </w:rPr>
        <w:t>)</w:t>
      </w:r>
    </w:p>
    <w:p>
      <w:pPr/>
      <w:r>
        <w:rPr>
          <w:rFonts w:ascii="Meiryo UI" w:hAnsi="Meiryo UI" w:eastAsia="Meiryo UI"/>
        </w:rPr>
        <w:t>オラショ</w:t>
      </w:r>
      <w:r>
        <w:rPr>
          <w:rFonts w:ascii="Meiryo UI" w:hAnsi="Meiryo UI" w:eastAsia="Meiryo UI"/>
        </w:rPr>
        <w:t xml:space="preserve"> 並ビニ ヲシヘ(ド・ロ神父記念館蔵)</w:t>
      </w:r>
    </w:p>
    <w:p>
      <w:pPr/>
      <w:r>
        <w:rPr>
          <w:rFonts w:ascii="Meiryo UI" w:hAnsi="Meiryo UI" w:eastAsia="Meiryo UI"/>
        </w:rPr>
        <w:t xml:space="preserve"> </w:t>
      </w:r>
    </w:p>
    <w:p>
      <w:pPr/>
      <w:r>
        <w:rPr>
          <w:rFonts w:ascii="Meiryo UI" w:hAnsi="Meiryo UI" w:eastAsia="Meiryo UI"/>
        </w:rPr>
        <w:t>本の印刷や版画の他に、ド・ロは日本の人々に石版の技術を教えました。</w:t>
      </w:r>
      <w:r>
        <w:rPr>
          <w:rFonts w:ascii="Meiryo UI" w:hAnsi="Meiryo UI" w:eastAsia="Meiryo UI"/>
        </w:rPr>
        <w:t>1878年に出版されたオラショ並ニヲシヘや、信者にキリスト教における重要な日にちを教えるのに使われたカレンダーは、今でもド・ロ神父記念館にて閲覧することができます。ローマ字を用いて日本語で書かれたこれらの本は、友人であり同僚の教育者であった中村近蔵の助けを得ながら作られたもので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