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授産場について（食品加工）</w:t>
      </w:r>
    </w:p>
    <w:p>
      <w:pPr/>
      <w:r>
        <w:rPr>
          <w:rFonts w:ascii="Meiryo UI" w:hAnsi="Meiryo UI" w:eastAsia="Meiryo UI"/>
        </w:rPr>
        <w:t>長崎の</w:t>
      </w:r>
      <w:r>
        <w:rPr>
          <w:rFonts w:ascii="Meiryo UI" w:hAnsi="Meiryo UI" w:eastAsia="Meiryo UI"/>
        </w:rPr>
        <w:t>外国人</w:t>
      </w:r>
      <w:r>
        <w:rPr>
          <w:rFonts w:ascii="Meiryo UI" w:hAnsi="Meiryo UI" w:eastAsia="Meiryo UI"/>
        </w:rPr>
        <w:t>に</w:t>
      </w:r>
      <w:r>
        <w:rPr>
          <w:rFonts w:ascii="Meiryo UI" w:hAnsi="Meiryo UI" w:eastAsia="Meiryo UI"/>
        </w:rPr>
        <w:t>高品質</w:t>
      </w:r>
      <w:r>
        <w:rPr>
          <w:rFonts w:ascii="Meiryo UI" w:hAnsi="Meiryo UI" w:eastAsia="Meiryo UI"/>
        </w:rPr>
        <w:t>な食品を</w:t>
      </w:r>
      <w:r>
        <w:rPr>
          <w:rFonts w:ascii="Meiryo UI" w:hAnsi="Meiryo UI" w:eastAsia="Meiryo UI"/>
        </w:rPr>
        <w:t>提供</w:t>
      </w:r>
    </w:p>
    <w:p>
      <w:pPr/>
      <w:r>
        <w:rPr>
          <w:rFonts w:ascii="Meiryo UI" w:hAnsi="Meiryo UI" w:eastAsia="Meiryo UI"/>
        </w:rPr>
        <w:t>当時の食品ラベル</w:t>
      </w:r>
      <w:r>
        <w:rPr>
          <w:rFonts w:ascii="Meiryo UI" w:hAnsi="Meiryo UI" w:eastAsia="Meiryo UI"/>
        </w:rPr>
        <w:t>(ド・ロ神父記念館蔵)</w:t>
      </w:r>
    </w:p>
    <w:p>
      <w:pPr/>
      <w:r>
        <w:rPr>
          <w:rFonts w:ascii="Meiryo UI" w:hAnsi="Meiryo UI" w:eastAsia="Meiryo UI"/>
        </w:rPr>
        <w:t>当時の捏ね鉢</w:t>
      </w:r>
      <w:r>
        <w:rPr>
          <w:rFonts w:ascii="Meiryo UI" w:hAnsi="Meiryo UI" w:eastAsia="Meiryo UI"/>
        </w:rPr>
        <w:t>(ド・ロ神父記念館蔵)</w:t>
      </w:r>
    </w:p>
    <w:p>
      <w:pPr/>
      <w:r>
        <w:rPr>
          <w:rFonts w:ascii="Meiryo UI" w:hAnsi="Meiryo UI" w:eastAsia="Meiryo UI"/>
        </w:rPr>
        <w:t>当時の素麺秤器</w:t>
      </w:r>
      <w:r>
        <w:rPr>
          <w:rFonts w:ascii="Meiryo UI" w:hAnsi="Meiryo UI" w:eastAsia="Meiryo UI"/>
        </w:rPr>
        <w:t>(ド・ロ神父記念館蔵)</w:t>
      </w:r>
    </w:p>
    <w:p>
      <w:pPr/>
      <w:r>
        <w:rPr>
          <w:rFonts w:ascii="Meiryo UI" w:hAnsi="Meiryo UI" w:eastAsia="Meiryo UI"/>
        </w:rPr>
        <w:t xml:space="preserve"> </w:t>
      </w:r>
    </w:p>
    <w:p>
      <w:pPr/>
      <w:r>
        <w:rPr>
          <w:rFonts w:ascii="Meiryo UI" w:hAnsi="Meiryo UI" w:eastAsia="Meiryo UI"/>
        </w:rPr>
        <w:t>授産場一階では、救助院の人々によって、日本の素麺、マカロニ、パン、緑茶、紅茶、醤油などが製造されていました。ド・ロ神父はフランスから高品質の小麦粉の種を輸入して育て、川岸の製粉所で製粉を行い、素麺を造りました。</w:t>
      </w:r>
    </w:p>
    <w:p>
      <w:pPr/>
    </w:p>
    <w:p>
      <w:pPr/>
      <w:r>
        <w:rPr>
          <w:rFonts w:ascii="Meiryo UI" w:hAnsi="Meiryo UI" w:eastAsia="Meiryo UI"/>
        </w:rPr>
        <w:t>この素麺を造る際に、自分たちで栽培した落花生の油を混ぜて味をよくする工夫をしました。今でも人々は、ド・ロ素麺を味わうことができます。長崎中の顧客相手に商売をするために、救助院で作られた食品は、長崎に定住したイギリス人、トーマス・グラバーなどの協力を得て売られました。これらの食品の一部は、非常に高い人気を誇っていたようです。</w:t>
      </w:r>
    </w:p>
    <w:p>
      <w:pPr/>
      <w:r>
        <w:rPr>
          <w:rFonts w:ascii="Meiryo UI" w:hAnsi="Meiryo UI" w:eastAsia="Meiryo UI"/>
        </w:rPr>
        <w:t>救助院の活動はド・ロ神父のアイデアと工夫、そして人々のためには常によりよいものをという教えの元に行われていました。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