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千畳敷は、黒い凝灰岩により作られた、広々とした空間です。凝灰岩とは、火山が噴出した灰や砂、小石が圧縮され形成されたものです。片側には海、もう片側には堆積岩が綺麗な層を成す岩壁が広がっています。開けた部分は一部に起伏がありますが、植物も生えておらず歩きやすいです。岩の層は年輪のような模様をしており、一目でそれと分か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