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Meiryo UI" w:hAnsi="Meiryo UI" w:eastAsia="Meiryo UI"/>
        </w:rPr>
        <w:t>福江島の温泉は荒川温泉だけではありませんが、その多くは熱湯を得るために</w:t>
      </w:r>
      <w:r>
        <w:rPr>
          <w:rFonts w:ascii="Meiryo UI" w:hAnsi="Meiryo UI" w:eastAsia="Meiryo UI"/>
        </w:rPr>
        <w:t>1,000m</w:t>
      </w:r>
      <w:r>
        <w:rPr>
          <w:rFonts w:ascii="Meiryo UI" w:hAnsi="Meiryo UI" w:eastAsia="Meiryo UI"/>
        </w:rPr>
        <w:t>以上掘削して作られたものです。荒川温泉は地域で唯一の天然温泉です。地質的に見て荒川温泉が興味深いのは、島にある温泉なのにも関わらず、非火山性であるという点です。島の温泉はたいてい火山性なのです。非火山性温泉では、地中に下りた水が熱せられ、地下ガスの圧力によって再び地表まで押し上げられます。</w:t>
      </w:r>
    </w:p>
    <w:p>
      <w:pPr>
        <w:jc w:val="left"/>
      </w:pPr>
      <w:r>
        <w:rPr>
          <w:rFonts w:ascii="Meiryo UI" w:hAnsi="Meiryo UI" w:eastAsia="Meiryo UI"/>
        </w:rPr>
        <w:t>温泉の地質的な由来は様々で、荒川温泉は「緑色凝灰岩型（グリーンタフ型）」に分類されます。この種の温泉は緑色凝灰岩から成る地層を泉源とします。緑色凝灰岩とは、噴火後に緑色を帯びた火山灰（凝灰岩）が堆積し、時間をかけて岩に圧縮されたものです。日本海沿岸全域に分布しています。</w:t>
      </w:r>
    </w:p>
    <w:p>
      <w:pPr/>
      <w:r>
        <w:rPr>
          <w:rFonts w:ascii="Meiryo UI" w:hAnsi="Meiryo UI" w:eastAsia="Meiryo UI"/>
        </w:rPr>
        <w:t>緑色凝灰岩は約</w:t>
      </w:r>
      <w:r>
        <w:rPr>
          <w:rFonts w:ascii="Meiryo UI" w:hAnsi="Meiryo UI" w:eastAsia="Meiryo UI"/>
        </w:rPr>
        <w:t>2,000</w:t>
      </w:r>
      <w:r>
        <w:rPr>
          <w:rFonts w:ascii="Meiryo UI" w:hAnsi="Meiryo UI" w:eastAsia="Meiryo UI"/>
        </w:rPr>
        <w:t>万年前、ユーラシア大陸と今の日本海に相当する場所との間に存在した、広大な低地の底で形成されました。低地ではしばしば噴火が発生し、火山灰として噴出された物質は、やがて緑色凝灰岩になり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