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p>
    <w:p>
      <w:pPr/>
      <w:r>
        <w:rPr>
          <w:rFonts w:ascii="Meiryo UI" w:hAnsi="Meiryo UI" w:eastAsia="Meiryo UI"/>
        </w:rPr>
        <w:t>火山群</w:t>
      </w:r>
    </w:p>
    <w:p>
      <w:pPr/>
    </w:p>
    <w:p>
      <w:pPr/>
      <w:r>
        <w:rPr>
          <w:rFonts w:ascii="Meiryo UI" w:hAnsi="Meiryo UI" w:eastAsia="Meiryo UI"/>
        </w:rPr>
        <w:t>阿蘇くじゅう国立公園では</w:t>
      </w:r>
      <w:r>
        <w:rPr>
          <w:rFonts w:ascii="Meiryo UI" w:hAnsi="Meiryo UI" w:eastAsia="Meiryo UI"/>
        </w:rPr>
        <w:t>270,000年前から火山活動が起こって</w:t>
      </w:r>
      <w:r>
        <w:rPr>
          <w:rFonts w:ascii="Meiryo UI" w:hAnsi="Meiryo UI" w:eastAsia="Meiryo UI"/>
        </w:rPr>
        <w:t>います。</w:t>
      </w:r>
      <w:r>
        <w:rPr>
          <w:rFonts w:ascii="Meiryo UI" w:hAnsi="Meiryo UI" w:eastAsia="Meiryo UI"/>
        </w:rPr>
        <w:t>90,000年以降火山活動によって現在の地形が形成されました。東西18km、南北25kmにわたる阿蘇カルデラは</w:t>
      </w:r>
      <w:r>
        <w:rPr>
          <w:rFonts w:ascii="Meiryo UI" w:hAnsi="Meiryo UI" w:eastAsia="Meiryo UI"/>
        </w:rPr>
        <w:t>数千年に及ぶ</w:t>
      </w:r>
      <w:r>
        <w:rPr>
          <w:rFonts w:ascii="Meiryo UI" w:hAnsi="Meiryo UI" w:eastAsia="Meiryo UI"/>
        </w:rPr>
        <w:t>4回のそれぞれ別々の噴火によって形成されました。</w:t>
      </w:r>
    </w:p>
    <w:p>
      <w:pPr/>
    </w:p>
    <w:p>
      <w:pPr/>
      <w:r>
        <w:rPr>
          <w:rFonts w:ascii="Meiryo UI" w:hAnsi="Meiryo UI" w:eastAsia="Meiryo UI"/>
        </w:rPr>
        <w:t>第</w:t>
      </w:r>
      <w:r>
        <w:rPr>
          <w:rFonts w:ascii="Meiryo UI" w:hAnsi="Meiryo UI" w:eastAsia="Meiryo UI"/>
        </w:rPr>
        <w:t>1期は、120,000年から270,000年前の間に起こった3回の火山活動からなり、火砕岩の大規模な流出が活動する火口の周りに台地を築き上げました。約90,000年前に起こった別の噴火が火砕岩台地を拡大しました。この噴火後、</w:t>
      </w:r>
      <w:r>
        <w:rPr>
          <w:rFonts w:ascii="Meiryo UI" w:hAnsi="Meiryo UI" w:eastAsia="Meiryo UI"/>
        </w:rPr>
        <w:t>土砂崩れや</w:t>
      </w:r>
      <w:r>
        <w:rPr>
          <w:rFonts w:ascii="Meiryo UI" w:hAnsi="Meiryo UI" w:eastAsia="Meiryo UI"/>
        </w:rPr>
        <w:t>山体の陥没</w:t>
      </w:r>
      <w:r>
        <w:rPr>
          <w:rFonts w:ascii="Meiryo UI" w:hAnsi="Meiryo UI" w:eastAsia="Meiryo UI"/>
        </w:rPr>
        <w:t>、クレーターの崩壊</w:t>
      </w:r>
      <w:r>
        <w:rPr>
          <w:rFonts w:ascii="Meiryo UI" w:hAnsi="Meiryo UI" w:eastAsia="Meiryo UI"/>
        </w:rPr>
        <w:t>によりカルデラが形成されました。この後火口付近は莫大な量の雨水をため、</w:t>
      </w:r>
      <w:r>
        <w:rPr>
          <w:rFonts w:ascii="Meiryo UI" w:hAnsi="Meiryo UI" w:eastAsia="Meiryo UI"/>
        </w:rPr>
        <w:t>長い年月の間</w:t>
      </w:r>
      <w:r>
        <w:rPr>
          <w:rFonts w:ascii="Meiryo UI" w:hAnsi="Meiryo UI" w:eastAsia="Meiryo UI"/>
        </w:rPr>
        <w:t>大きな湖</w:t>
      </w:r>
      <w:r>
        <w:rPr>
          <w:rFonts w:ascii="Meiryo UI" w:hAnsi="Meiryo UI" w:eastAsia="Meiryo UI"/>
        </w:rPr>
        <w:t>でした</w:t>
      </w:r>
      <w:r>
        <w:rPr>
          <w:rFonts w:ascii="Meiryo UI" w:hAnsi="Meiryo UI" w:eastAsia="Meiryo UI"/>
        </w:rPr>
        <w:t>。何千年も前のある時地震が起</w:t>
      </w:r>
      <w:r>
        <w:rPr>
          <w:rFonts w:ascii="Meiryo UI" w:hAnsi="Meiryo UI" w:eastAsia="Meiryo UI"/>
        </w:rPr>
        <w:t>き、</w:t>
      </w:r>
      <w:r>
        <w:rPr>
          <w:rFonts w:ascii="Meiryo UI" w:hAnsi="Meiryo UI" w:eastAsia="Meiryo UI"/>
        </w:rPr>
        <w:t>この水が流出した結果、現在のカルデラの形が出来上がりました。</w:t>
      </w:r>
    </w:p>
    <w:p>
      <w:pPr/>
    </w:p>
    <w:p>
      <w:pPr/>
      <w:r>
        <w:rPr>
          <w:rFonts w:ascii="Meiryo UI" w:hAnsi="Meiryo UI" w:eastAsia="Meiryo UI"/>
        </w:rPr>
        <w:t>くじゅう連山も火山で形成されており、約</w:t>
      </w:r>
      <w:r>
        <w:rPr>
          <w:rFonts w:ascii="Meiryo UI" w:hAnsi="Meiryo UI" w:eastAsia="Meiryo UI"/>
        </w:rPr>
        <w:t>15万年前に活動を開始した活火山です。最近5000年の間は、1000年程度の感覚で噴火が発生しています。大規模なマグマ噴火としては、約1700年前に生じた黒岳の噴火が最後です。近年では、1995年10月11日に、硫黄山（いおうざん）で噴火が発生し、火口から100mの範囲にこぶし大の噴石が飛びました。現在でも、硫黄山は</w:t>
      </w:r>
      <w:r>
        <w:rPr>
          <w:rFonts w:ascii="Meiryo UI" w:hAnsi="Meiryo UI" w:eastAsia="Meiryo UI"/>
        </w:rPr>
        <w:t>ガスを噴出しています</w:t>
      </w:r>
      <w:r>
        <w:rPr>
          <w:rFonts w:ascii="Meiryo UI" w:hAnsi="Meiryo UI" w:eastAsia="Meiryo UI"/>
        </w:rPr>
        <w:t>。</w:t>
      </w:r>
    </w:p>
    <w:p>
      <w:pPr/>
    </w:p>
    <w:p>
      <w:pPr/>
      <w:r>
        <w:rPr>
          <w:rFonts w:ascii="Meiryo UI" w:hAnsi="Meiryo UI" w:eastAsia="Meiryo UI"/>
        </w:rPr>
        <w:t>2つの活火山である阿蘇連山の１つ阿蘇山とくじゅう連山の１つ硫黄岳を擁するこの一帯は未だに噴火活動に見舞われており、最近で</w:t>
      </w:r>
      <w:r>
        <w:rPr>
          <w:rFonts w:ascii="Meiryo UI" w:hAnsi="Meiryo UI" w:eastAsia="Meiryo UI"/>
        </w:rPr>
        <w:t>は</w:t>
      </w:r>
      <w:r>
        <w:rPr>
          <w:rFonts w:ascii="Meiryo UI" w:hAnsi="Meiryo UI" w:eastAsia="Meiryo UI"/>
        </w:rPr>
        <w:t>(2010年以降</w:t>
      </w:r>
      <w:r>
        <w:rPr>
          <w:rFonts w:ascii="Meiryo UI" w:hAnsi="Meiryo UI" w:eastAsia="Meiryo UI"/>
        </w:rPr>
        <w:t>３回</w:t>
      </w:r>
      <w:r>
        <w:rPr>
          <w:rFonts w:ascii="Meiryo UI" w:hAnsi="Meiryo UI" w:eastAsia="Meiryo UI"/>
        </w:rPr>
        <w:t>)ほとんどが火山灰や岩の小規模な噴火が何回か起こっています。</w:t>
      </w:r>
    </w:p>
    <w:p>
      <w:pPr/>
    </w:p>
    <w:p>
      <w:pPr/>
      <w:r>
        <w:rPr>
          <w:rFonts w:ascii="Meiryo UI" w:hAnsi="Meiryo UI" w:eastAsia="Meiryo UI"/>
        </w:rPr>
        <w:t>噴火の際には火口の周囲から避難しなければなりませんが、この火山環境からは、豊富な水資源や温泉、夏の季節の涼しい気候などの多くの恩恵を受けることができます。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