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散策マップ②　高森殿の杉</w:t>
      </w:r>
    </w:p>
    <w:p>
      <w:pPr/>
    </w:p>
    <w:p>
      <w:pPr/>
      <w:r>
        <w:rPr>
          <w:rFonts w:ascii="Meiryo UI" w:hAnsi="Meiryo UI" w:eastAsia="Meiryo UI"/>
        </w:rPr>
        <w:t>南阿蘇ビジターセンターが提供している</w:t>
      </w:r>
      <w:r>
        <w:rPr>
          <w:rFonts w:ascii="Meiryo UI" w:hAnsi="Meiryo UI" w:eastAsia="Meiryo UI"/>
        </w:rPr>
        <w:t>2つ目の散策ルートは、</w:t>
      </w:r>
      <w:r>
        <w:rPr>
          <w:rFonts w:ascii="Meiryo UI" w:hAnsi="Meiryo UI" w:eastAsia="Meiryo UI"/>
        </w:rPr>
        <w:t>２本の古代の神話に包まれた巨大な杉の木がある</w:t>
      </w:r>
      <w:r>
        <w:rPr>
          <w:rFonts w:ascii="Meiryo UI" w:hAnsi="Meiryo UI" w:eastAsia="Meiryo UI"/>
        </w:rPr>
        <w:t>高森町の森林を通ります。高森は、熊本県の東側にあ</w:t>
      </w:r>
      <w:r>
        <w:rPr>
          <w:rFonts w:ascii="Meiryo UI" w:hAnsi="Meiryo UI" w:eastAsia="Meiryo UI"/>
        </w:rPr>
        <w:t>り、</w:t>
      </w:r>
      <w:r>
        <w:rPr>
          <w:rFonts w:ascii="Meiryo UI" w:hAnsi="Meiryo UI" w:eastAsia="Meiryo UI"/>
        </w:rPr>
        <w:t>阿蘇カルデラの南側に位置する人口6,000人くらいの町です。</w:t>
      </w:r>
      <w:r>
        <w:rPr>
          <w:rFonts w:ascii="Meiryo UI" w:hAnsi="Meiryo UI" w:eastAsia="Meiryo UI"/>
        </w:rPr>
        <w:t>高森</w:t>
      </w:r>
      <w:r>
        <w:rPr>
          <w:rFonts w:ascii="Meiryo UI" w:hAnsi="Meiryo UI" w:eastAsia="Meiryo UI"/>
        </w:rPr>
        <w:t>からは、阿蘇山の5つの峰のひとつである根子岳（</w:t>
      </w:r>
      <w:r>
        <w:rPr>
          <w:rFonts w:ascii="Meiryo UI" w:hAnsi="Meiryo UI" w:eastAsia="Meiryo UI"/>
        </w:rPr>
        <w:t>その他は</w:t>
      </w:r>
      <w:r>
        <w:rPr>
          <w:rFonts w:ascii="Meiryo UI" w:hAnsi="Meiryo UI" w:eastAsia="Meiryo UI"/>
        </w:rPr>
        <w:t>高岳、中岳、杵島岳、烏帽子岳）の美しい景色を眺めることができます。</w:t>
      </w:r>
    </w:p>
    <w:p>
      <w:pPr/>
    </w:p>
    <w:p>
      <w:pPr/>
      <w:r>
        <w:rPr>
          <w:rFonts w:ascii="Meiryo UI" w:hAnsi="Meiryo UI" w:eastAsia="Meiryo UI"/>
        </w:rPr>
        <w:t>高森どんの杉という、</w:t>
      </w:r>
      <w:r>
        <w:rPr>
          <w:rFonts w:ascii="Meiryo UI" w:hAnsi="Meiryo UI" w:eastAsia="Meiryo UI"/>
        </w:rPr>
        <w:t>幹の直径が</w:t>
      </w:r>
      <w:r>
        <w:rPr>
          <w:rFonts w:ascii="Meiryo UI" w:hAnsi="Meiryo UI" w:eastAsia="Meiryo UI"/>
        </w:rPr>
        <w:t>10m以上で樹齢400年以上の2つの有名な杉の木が、カルデラの南端に向かうルートの途中に生えています。この2本の杉を、一本が男性、もう一本が女性と見立てると、あたかもお互いに手を伸ばしあっているように見えます。16世紀の大名、高森惟直と彼の家臣が、1586年の阿蘇の戦いで敗北して切腹した後、この木々の根本に葬られたといわれています。この場所は現在、結婚の幸運を祈るために人々が訪れるパワースポットとして知られています。この散策ルートを進めば、緑豊かな森に囲まれた多くの古い神社を見ることが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