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阿蘇野草園</w:t>
      </w:r>
    </w:p>
    <w:p>
      <w:pPr/>
    </w:p>
    <w:p>
      <w:pPr/>
      <w:r>
        <w:rPr>
          <w:rFonts w:ascii="Meiryo UI" w:hAnsi="Meiryo UI" w:eastAsia="Meiryo UI"/>
        </w:rPr>
        <w:t>阿蘇カルデラは、世界でも最大級のカルデラの一つです。特徴ある風景は、総面積</w:t>
      </w:r>
      <w:r>
        <w:rPr>
          <w:rFonts w:ascii="Meiryo UI" w:hAnsi="Meiryo UI" w:eastAsia="Meiryo UI"/>
        </w:rPr>
        <w:t>380km²あり、山々、草原、沼地で構成されています。阿蘇野草園は、できるだけ自然に近い形で阿蘇草原の植物や花を鑑賞できるように設計されています。5ヘクタールの庭園には、阿蘇の四季の植物や花、この自然の中に生息する野生の鳥、昆虫、両生類などの様々な生き物を観察することができます。</w:t>
      </w:r>
    </w:p>
    <w:p>
      <w:pPr/>
    </w:p>
    <w:p>
      <w:pPr/>
      <w:r>
        <w:rPr>
          <w:rFonts w:ascii="Meiryo UI" w:hAnsi="Meiryo UI" w:eastAsia="Meiryo UI"/>
        </w:rPr>
        <w:t>園内の道には、さまざまな植物、動物、昆虫に関する情報が記載された看板があります。園内には訪問者のために用意された難易度の異なる</w:t>
      </w:r>
      <w:r>
        <w:rPr>
          <w:rFonts w:ascii="Meiryo UI" w:hAnsi="Meiryo UI" w:eastAsia="Meiryo UI"/>
        </w:rPr>
        <w:t>3つの散策ルートがあります。わくわくコース</w:t>
      </w:r>
      <w:r>
        <w:rPr>
          <w:rFonts w:ascii="Meiryo UI" w:hAnsi="Meiryo UI" w:eastAsia="Meiryo UI"/>
        </w:rPr>
        <w:t>（2</w:t>
      </w:r>
      <w:r>
        <w:rPr>
          <w:rFonts w:ascii="Meiryo UI" w:hAnsi="Meiryo UI" w:eastAsia="Meiryo UI"/>
        </w:rPr>
        <w:t>0</w:t>
      </w:r>
      <w:r>
        <w:rPr>
          <w:rFonts w:ascii="Meiryo UI" w:hAnsi="Meiryo UI" w:eastAsia="Meiryo UI"/>
        </w:rPr>
        <w:t>－30分）</w:t>
      </w:r>
      <w:r>
        <w:rPr>
          <w:rFonts w:ascii="Meiryo UI" w:hAnsi="Meiryo UI" w:eastAsia="Meiryo UI"/>
        </w:rPr>
        <w:t>は、</w:t>
      </w:r>
      <w:r>
        <w:rPr>
          <w:rFonts w:ascii="Meiryo UI" w:hAnsi="Meiryo UI" w:eastAsia="Meiryo UI"/>
        </w:rPr>
        <w:t>最も短く、</w:t>
      </w:r>
      <w:r>
        <w:rPr>
          <w:rFonts w:ascii="Meiryo UI" w:hAnsi="Meiryo UI" w:eastAsia="Meiryo UI"/>
        </w:rPr>
        <w:t>阿蘇野草園を初めてご利用の方にお勧めです。のんびりコース</w:t>
      </w:r>
      <w:r>
        <w:rPr>
          <w:rFonts w:ascii="Meiryo UI" w:hAnsi="Meiryo UI" w:eastAsia="Meiryo UI"/>
        </w:rPr>
        <w:t>（3</w:t>
      </w:r>
      <w:r>
        <w:rPr>
          <w:rFonts w:ascii="Meiryo UI" w:hAnsi="Meiryo UI" w:eastAsia="Meiryo UI"/>
        </w:rPr>
        <w:t>0</w:t>
      </w:r>
      <w:r>
        <w:rPr>
          <w:rFonts w:ascii="Meiryo UI" w:hAnsi="Meiryo UI" w:eastAsia="Meiryo UI"/>
        </w:rPr>
        <w:t>－40分）</w:t>
      </w:r>
      <w:r>
        <w:rPr>
          <w:rFonts w:ascii="Meiryo UI" w:hAnsi="Meiryo UI" w:eastAsia="Meiryo UI"/>
        </w:rPr>
        <w:t>は、阿蘇野草園の景色をゆっくりと楽しみたい人におすすめで、車いすの利用者にも適したコースとなっています。やっほーコース</w:t>
      </w:r>
      <w:r>
        <w:rPr>
          <w:rFonts w:ascii="Meiryo UI" w:hAnsi="Meiryo UI" w:eastAsia="Meiryo UI"/>
        </w:rPr>
        <w:t>（概ね1時間）</w:t>
      </w:r>
      <w:r>
        <w:rPr>
          <w:rFonts w:ascii="Meiryo UI" w:hAnsi="Meiryo UI" w:eastAsia="Meiryo UI"/>
        </w:rPr>
        <w:t>は、軽いハイキングで園内と阿蘇山の風景を楽しみたい方におすすめです。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