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男池　湧水池</w:t>
      </w:r>
    </w:p>
    <w:p>
      <w:pPr/>
    </w:p>
    <w:p>
      <w:pPr/>
      <w:r>
        <w:rPr>
          <w:rFonts w:ascii="Meiryo UI" w:hAnsi="Meiryo UI" w:eastAsia="Meiryo UI"/>
        </w:rPr>
        <w:t>くじゅう連山の黒田岳の北側には、古い森があり、そこには男池と呼ばれる泉が湧き出しています。毎日</w:t>
      </w:r>
      <w:r>
        <w:rPr>
          <w:rFonts w:ascii="Meiryo UI" w:hAnsi="Meiryo UI" w:eastAsia="Meiryo UI"/>
        </w:rPr>
        <w:t>2万トン以上の純粋な湧水が出ています。海抜850mという比較的高い標高のため、水温は年間約12℃と周囲の低地部よりも6</w:t>
      </w:r>
      <w:r>
        <w:rPr>
          <w:rFonts w:ascii="Meiryo UI" w:hAnsi="Meiryo UI" w:eastAsia="Meiryo UI"/>
        </w:rPr>
        <w:t>〜</w:t>
      </w:r>
      <w:r>
        <w:rPr>
          <w:rFonts w:ascii="Meiryo UI" w:hAnsi="Meiryo UI" w:eastAsia="Meiryo UI"/>
        </w:rPr>
        <w:t>7℃</w:t>
      </w:r>
      <w:r>
        <w:rPr>
          <w:rFonts w:ascii="Meiryo UI" w:hAnsi="Meiryo UI" w:eastAsia="Meiryo UI"/>
        </w:rPr>
        <w:t>低い</w:t>
      </w:r>
      <w:r>
        <w:rPr>
          <w:rFonts w:ascii="Meiryo UI" w:hAnsi="Meiryo UI" w:eastAsia="Meiryo UI"/>
        </w:rPr>
        <w:t>です。</w:t>
      </w:r>
    </w:p>
    <w:p>
      <w:pPr/>
    </w:p>
    <w:p>
      <w:pPr/>
      <w:r>
        <w:rPr>
          <w:rFonts w:ascii="Meiryo UI" w:hAnsi="Meiryo UI" w:eastAsia="Meiryo UI"/>
        </w:rPr>
        <w:t>男池は、落葉広葉樹の森に覆われた火山</w:t>
      </w:r>
      <w:r>
        <w:rPr>
          <w:rFonts w:ascii="Meiryo UI" w:hAnsi="Meiryo UI" w:eastAsia="Meiryo UI"/>
        </w:rPr>
        <w:t>地帯</w:t>
      </w:r>
      <w:r>
        <w:rPr>
          <w:rFonts w:ascii="Meiryo UI" w:hAnsi="Meiryo UI" w:eastAsia="Meiryo UI"/>
        </w:rPr>
        <w:t>にあり、地下に溜まった</w:t>
      </w:r>
      <w:r>
        <w:rPr>
          <w:rFonts w:ascii="Meiryo UI" w:hAnsi="Meiryo UI" w:eastAsia="Meiryo UI"/>
        </w:rPr>
        <w:t>ミネラル</w:t>
      </w:r>
      <w:r>
        <w:rPr>
          <w:rFonts w:ascii="Meiryo UI" w:hAnsi="Meiryo UI" w:eastAsia="Meiryo UI"/>
        </w:rPr>
        <w:t>豊富な水が、多孔質の火山土を通って湧き上がっています。この卓越した水質のため、環境省選定の「日本の名水百選」にも選ばれています。</w:t>
      </w:r>
    </w:p>
    <w:p>
      <w:pPr/>
    </w:p>
    <w:p>
      <w:pPr/>
      <w:r>
        <w:rPr>
          <w:rFonts w:ascii="Meiryo UI" w:hAnsi="Meiryo UI" w:eastAsia="Meiryo UI"/>
        </w:rPr>
        <w:t>昔から地域の人々は男池の水を飲</w:t>
      </w:r>
      <w:r>
        <w:rPr>
          <w:rFonts w:ascii="Meiryo UI" w:hAnsi="Meiryo UI" w:eastAsia="Meiryo UI"/>
        </w:rPr>
        <w:t>用</w:t>
      </w:r>
      <w:r>
        <w:rPr>
          <w:rFonts w:ascii="Meiryo UI" w:hAnsi="Meiryo UI" w:eastAsia="Meiryo UI"/>
        </w:rPr>
        <w:t>や農業目的で使用してきました。現在、池の綺麗な水を守るため、由布観光協会は保全に向けて寄付金を集めています。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