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納池公園</w:t>
      </w:r>
    </w:p>
    <w:p>
      <w:pPr/>
    </w:p>
    <w:p>
      <w:pPr/>
      <w:r>
        <w:rPr>
          <w:rFonts w:ascii="Meiryo UI" w:hAnsi="Meiryo UI" w:eastAsia="Meiryo UI"/>
        </w:rPr>
        <w:t>1873年に公開された納池公園は、東京の上野公園と京都の嵐山公園とともに、日本で初めて公園認定された3つの公園の中の１つです。</w:t>
      </w:r>
    </w:p>
    <w:p>
      <w:pPr/>
    </w:p>
    <w:p>
      <w:pPr/>
      <w:r>
        <w:rPr>
          <w:rFonts w:ascii="Meiryo UI" w:hAnsi="Meiryo UI" w:eastAsia="Meiryo UI"/>
        </w:rPr>
        <w:t>公園として開かれる前から、この土地には水神を祀る神社がありました。神社は現在も残っており、入り口には</w:t>
      </w:r>
      <w:r>
        <w:rPr>
          <w:rFonts w:ascii="Meiryo UI" w:hAnsi="Meiryo UI" w:eastAsia="Meiryo UI"/>
        </w:rPr>
        <w:t>2本の杉の木の間に挟まれた鳥居があります。</w:t>
      </w:r>
    </w:p>
    <w:p>
      <w:pPr/>
    </w:p>
    <w:p>
      <w:pPr/>
      <w:r>
        <w:rPr>
          <w:rFonts w:ascii="Meiryo UI" w:hAnsi="Meiryo UI" w:eastAsia="Meiryo UI"/>
        </w:rPr>
        <w:t>納池公園の池には、この地域の火山の泉の澄んだ水が流れています。この地方には火山性の地下水が豊富にあり、納池のような低地の地域では、純粋な湧水が湧き出て池やその他の淡水環境を形成しています。また、納池の池には左右から</w:t>
      </w:r>
      <w:r>
        <w:rPr>
          <w:rFonts w:ascii="Meiryo UI" w:hAnsi="Meiryo UI" w:eastAsia="Meiryo UI"/>
        </w:rPr>
        <w:t>2つの泉が流れており、固有の淡水生息地を形成しています。さらに、</w:t>
      </w:r>
      <w:r>
        <w:rPr>
          <w:rFonts w:ascii="Meiryo UI" w:hAnsi="Meiryo UI" w:eastAsia="Meiryo UI"/>
        </w:rPr>
        <w:t>納池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年間を通じて水温が12</w:t>
      </w:r>
      <w:r>
        <w:rPr>
          <w:rFonts w:ascii="Meiryo UI" w:hAnsi="Meiryo UI" w:eastAsia="Meiryo UI"/>
        </w:rPr>
        <w:t>〜</w:t>
      </w:r>
      <w:r>
        <w:rPr>
          <w:rFonts w:ascii="Meiryo UI" w:hAnsi="Meiryo UI" w:eastAsia="Meiryo UI"/>
        </w:rPr>
        <w:t>13℃程度で保たれて</w:t>
      </w:r>
      <w:r>
        <w:rPr>
          <w:rFonts w:ascii="Meiryo UI" w:hAnsi="Meiryo UI" w:eastAsia="Meiryo UI"/>
        </w:rPr>
        <w:t>おり、</w:t>
      </w:r>
      <w:r>
        <w:rPr>
          <w:rFonts w:ascii="Meiryo UI" w:hAnsi="Meiryo UI" w:eastAsia="Meiryo UI"/>
        </w:rPr>
        <w:t>久住高原の標高が比較的</w:t>
      </w:r>
      <w:r>
        <w:rPr>
          <w:rFonts w:ascii="Meiryo UI" w:hAnsi="Meiryo UI" w:eastAsia="Meiryo UI"/>
        </w:rPr>
        <w:t>高いことから、水温</w:t>
      </w:r>
      <w:r>
        <w:rPr>
          <w:rFonts w:ascii="Meiryo UI" w:hAnsi="Meiryo UI" w:eastAsia="Meiryo UI"/>
        </w:rPr>
        <w:t>が周囲の低地部よりも6</w:t>
      </w:r>
      <w:r>
        <w:rPr>
          <w:rFonts w:ascii="Meiryo UI" w:hAnsi="Meiryo UI" w:eastAsia="Meiryo UI"/>
        </w:rPr>
        <w:t>〜</w:t>
      </w:r>
      <w:r>
        <w:rPr>
          <w:rFonts w:ascii="Meiryo UI" w:hAnsi="Meiryo UI" w:eastAsia="Meiryo UI"/>
        </w:rPr>
        <w:t>7℃低</w:t>
      </w:r>
      <w:r>
        <w:rPr>
          <w:rFonts w:ascii="Meiryo UI" w:hAnsi="Meiryo UI" w:eastAsia="Meiryo UI"/>
        </w:rPr>
        <w:t>くなっています。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