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くじゅう連山</w:t>
      </w:r>
    </w:p>
    <w:p>
      <w:pPr/>
      <w:r>
        <w:rPr>
          <w:rFonts w:ascii="Meiryo UI" w:hAnsi="Meiryo UI" w:eastAsia="Meiryo UI"/>
        </w:rPr>
        <w:t>四季折々の魅力</w:t>
      </w:r>
    </w:p>
    <w:p>
      <w:pPr/>
    </w:p>
    <w:p>
      <w:pPr/>
      <w:r>
        <w:rPr>
          <w:rFonts w:ascii="Meiryo UI" w:hAnsi="Meiryo UI" w:eastAsia="Meiryo UI"/>
        </w:rPr>
        <w:t>くじゅう連山は大分県にあり、東西</w:t>
      </w:r>
      <w:r>
        <w:rPr>
          <w:rFonts w:ascii="Meiryo UI" w:hAnsi="Meiryo UI" w:eastAsia="Meiryo UI"/>
        </w:rPr>
        <w:t>15kmに分布する5つの山脈で、阿蘇カルデラの北部に位置します。くじゅう連山の中でもっとも高い山は九州本土最高峰でもある中岳 (1,791m)です。その他の人気の山は、久住山（1787m）と、原生林に覆われている黒岳（1587m）です。絶景が楽しめる散策ルートが山々を横断し、多様な地形を探索する機会を提供しています。</w:t>
      </w:r>
    </w:p>
    <w:p>
      <w:pPr/>
    </w:p>
    <w:p>
      <w:pPr/>
      <w:r>
        <w:rPr>
          <w:rFonts w:ascii="Meiryo UI" w:hAnsi="Meiryo UI" w:eastAsia="Meiryo UI"/>
        </w:rPr>
        <w:t>1934年にこの地域は、固有の火山の風景、広大な草原、そして絶景がそろう阿蘇くじゅう国立公園の一部として指定されました。くじゅうは、国籍問わずの登山者の間に、四季の変化を一年中楽しめるエリアとして人気があります。ここは火山地域であるため、豊富な地下温泉があり、優れた温泉施設があります。</w:t>
      </w:r>
    </w:p>
    <w:p>
      <w:pPr/>
    </w:p>
    <w:p>
      <w:pPr/>
      <w:r>
        <w:rPr>
          <w:rFonts w:ascii="Meiryo UI" w:hAnsi="Meiryo UI" w:eastAsia="Meiryo UI"/>
        </w:rPr>
        <w:t>くじゅうは自然愛好家に人気のある場所で、どの季節でも楽しむことができます。冬には、この地域はしばしば雪の毛布で覆われ、枝や草に霜</w:t>
      </w:r>
      <w:r>
        <w:rPr>
          <w:rFonts w:ascii="Meiryo UI" w:hAnsi="Meiryo UI" w:eastAsia="Meiryo UI"/>
        </w:rPr>
        <w:t>がつきます</w:t>
      </w:r>
      <w:r>
        <w:rPr>
          <w:rFonts w:ascii="Meiryo UI" w:hAnsi="Meiryo UI" w:eastAsia="Meiryo UI"/>
        </w:rPr>
        <w:t>。春には、広大な自然は花畑に変わり、</w:t>
      </w:r>
      <w:r>
        <w:rPr>
          <w:rFonts w:ascii="Meiryo UI" w:hAnsi="Meiryo UI" w:eastAsia="Meiryo UI"/>
        </w:rPr>
        <w:t>5月上旬から5月下旬にかけてツツジの花が咲き乱れ、多くの人々がこの地域を訪れます。夏は登山シーズンのピークです。特に8月は、野生の花が咲き乱れ、多くの蝶や他の昆虫が集まり、</w:t>
      </w:r>
      <w:r>
        <w:rPr>
          <w:rFonts w:ascii="Meiryo UI" w:hAnsi="Meiryo UI" w:eastAsia="Meiryo UI"/>
        </w:rPr>
        <w:t>バードウオッチング</w:t>
      </w:r>
      <w:r>
        <w:rPr>
          <w:rFonts w:ascii="Meiryo UI" w:hAnsi="Meiryo UI" w:eastAsia="Meiryo UI"/>
        </w:rPr>
        <w:t>にも最適です。秋には、緑豊かな風景はオレンジ色、金色、赤色など、さまざまな色合いに変わり、ここに生えているカエデや樫の木などの落葉広葉樹林は紅葉</w:t>
      </w:r>
      <w:r>
        <w:rPr>
          <w:rFonts w:ascii="Meiryo UI" w:hAnsi="Meiryo UI" w:eastAsia="Meiryo UI"/>
        </w:rPr>
        <w:t>になります。紅葉の色の鮮明度は、温度によって毎年変わり、同じ場所であっても年によって異なる紅葉風景が楽しめます。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