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 xml:space="preserve">　権力の最盛期には，弥勒寺･</w:t>
      </w:r>
      <w:r>
        <w:rPr>
          <w:rFonts w:ascii="Meiryo UI" w:hAnsi="Meiryo UI" w:eastAsia="Meiryo UI"/>
        </w:rPr>
        <w:t>宇佐神宮</w:t>
      </w:r>
      <w:r>
        <w:rPr>
          <w:rFonts w:ascii="Meiryo UI" w:hAnsi="Meiryo UI" w:eastAsia="Meiryo UI"/>
        </w:rPr>
        <w:t>複合施設</w:t>
      </w:r>
      <w:r>
        <w:rPr>
          <w:rFonts w:ascii="Meiryo UI" w:hAnsi="Meiryo UI" w:eastAsia="Meiryo UI"/>
        </w:rPr>
        <w:t>の</w:t>
      </w:r>
      <w:r>
        <w:rPr>
          <w:rFonts w:ascii="Meiryo UI" w:hAnsi="Meiryo UI" w:eastAsia="Meiryo UI"/>
        </w:rPr>
        <w:t>指導者達は周囲全体の地域の支配者であった。彼らは山の尾根にあるいは</w:t>
      </w:r>
      <w:r>
        <w:rPr>
          <w:rFonts w:ascii="Meiryo UI" w:hAnsi="Meiryo UI" w:eastAsia="Meiryo UI"/>
        </w:rPr>
        <w:t>国東半島の</w:t>
      </w:r>
      <w:r>
        <w:rPr>
          <w:rFonts w:ascii="Meiryo UI" w:hAnsi="Meiryo UI" w:eastAsia="Meiryo UI"/>
        </w:rPr>
        <w:t>沿岸に位置する下級神社</w:t>
      </w:r>
      <w:r>
        <w:rPr>
          <w:rFonts w:ascii="Meiryo UI" w:hAnsi="Meiryo UI" w:eastAsia="Meiryo UI"/>
        </w:rPr>
        <w:t>や</w:t>
      </w:r>
      <w:r>
        <w:rPr>
          <w:rFonts w:ascii="Meiryo UI" w:hAnsi="Meiryo UI" w:eastAsia="Meiryo UI"/>
        </w:rPr>
        <w:t>系列寺の多くを管理していた。</w:t>
      </w:r>
    </w:p>
    <w:p>
      <w:pPr/>
      <w:r>
        <w:rPr>
          <w:rFonts w:ascii="Meiryo UI" w:hAnsi="Meiryo UI" w:eastAsia="Meiryo UI"/>
        </w:rPr>
        <w:t xml:space="preserve">　</w:t>
      </w:r>
      <w:r>
        <w:rPr>
          <w:rFonts w:ascii="Meiryo UI" w:hAnsi="Meiryo UI" w:eastAsia="Meiryo UI"/>
        </w:rPr>
        <w:t>御許山，その標高</w:t>
      </w:r>
      <w:r>
        <w:rPr>
          <w:rFonts w:ascii="Meiryo UI" w:hAnsi="Meiryo UI" w:eastAsia="Meiryo UI"/>
        </w:rPr>
        <w:t>647</w:t>
      </w:r>
      <w:r>
        <w:rPr>
          <w:rFonts w:ascii="Meiryo UI" w:hAnsi="Meiryo UI" w:eastAsia="Meiryo UI"/>
        </w:rPr>
        <w:t>メートルの頂上は宇佐神宮の真南に位置するが，地元の神道の神々が宿る場所であると信じられている。それは八幡への最初の神社の場所であり，やがては宇佐神宮になった。西暦</w:t>
      </w:r>
      <w:r>
        <w:rPr>
          <w:rFonts w:ascii="Meiryo UI" w:hAnsi="Meiryo UI" w:eastAsia="Meiryo UI"/>
        </w:rPr>
        <w:t>8</w:t>
      </w:r>
      <w:r>
        <w:rPr>
          <w:rFonts w:ascii="Meiryo UI" w:hAnsi="Meiryo UI" w:eastAsia="Meiryo UI"/>
        </w:rPr>
        <w:t>世紀までには山伏として知られる山の僧たちが崇拝し，神道･仏教の儀式を山で行った。今日でもまだ宗教的な道標で記された痕跡と宇佐神宮から御許山の頂上に通ずる山伏によって作られたであろう神聖な場所を見つけることができる。御許八坂神社という小さな神社が頂上にあり，今もさまざまな儀式や祭典を行っている。</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