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Meiryo UI" w:hAnsi="Meiryo UI" w:eastAsia="Meiryo UI"/>
        </w:rPr>
        <w:t xml:space="preserve">　姫島から出る黒曜石は黒と言うより灰色である。この灰色の黒曜石から作られる</w:t>
      </w:r>
      <w:r>
        <w:rPr>
          <w:rFonts w:ascii="Meiryo UI" w:hAnsi="Meiryo UI" w:eastAsia="Meiryo UI"/>
        </w:rPr>
        <w:t>石器</w:t>
      </w:r>
      <w:r>
        <w:rPr>
          <w:rFonts w:ascii="Meiryo UI" w:hAnsi="Meiryo UI" w:eastAsia="Meiryo UI"/>
        </w:rPr>
        <w:t>は瀬戸内海一帯で見つけられてきた。これらの道具のあるものは1万年以上にもさかのぼるものがあり，その地域に関するどのような書かれた歴史よりも先だって日本列島で重要な貿易があったことを示している。</w:t>
      </w:r>
      <w:r>
        <w:rPr>
          <w:rFonts w:ascii="Meiryo UI" w:hAnsi="Meiryo UI" w:eastAsia="Meiryo UI"/>
        </w:rPr>
        <w:t>姫島の</w:t>
      </w:r>
      <w:r>
        <w:rPr>
          <w:rFonts w:ascii="Meiryo UI" w:hAnsi="Meiryo UI" w:eastAsia="Meiryo UI"/>
        </w:rPr>
        <w:t>乳白色が</w:t>
      </w:r>
      <w:r>
        <w:rPr>
          <w:rFonts w:ascii="Meiryo UI" w:hAnsi="Meiryo UI" w:eastAsia="Meiryo UI"/>
        </w:rPr>
        <w:t>かった</w:t>
      </w:r>
      <w:r>
        <w:rPr>
          <w:rFonts w:ascii="Meiryo UI" w:hAnsi="Meiryo UI" w:eastAsia="Meiryo UI"/>
        </w:rPr>
        <w:t>灰色の黒曜石で</w:t>
      </w:r>
      <w:r>
        <w:rPr>
          <w:rFonts w:ascii="Meiryo UI" w:hAnsi="Meiryo UI" w:eastAsia="Meiryo UI"/>
        </w:rPr>
        <w:t>作られた</w:t>
      </w:r>
      <w:r>
        <w:rPr>
          <w:rFonts w:ascii="Meiryo UI" w:hAnsi="Meiryo UI" w:eastAsia="Meiryo UI"/>
        </w:rPr>
        <w:t>道具は</w:t>
      </w:r>
      <w:r>
        <w:rPr>
          <w:rFonts w:ascii="Meiryo UI" w:hAnsi="Meiryo UI" w:eastAsia="Meiryo UI"/>
        </w:rPr>
        <w:t>，</w:t>
      </w:r>
      <w:r>
        <w:rPr>
          <w:rFonts w:ascii="Meiryo UI" w:hAnsi="Meiryo UI" w:eastAsia="Meiryo UI"/>
        </w:rPr>
        <w:t>南は鹿児島の種子島まで，そして東は大阪に至るまで見つかってきた。2013年</w:t>
      </w:r>
      <w:r>
        <w:rPr>
          <w:rFonts w:ascii="Meiryo UI" w:hAnsi="Meiryo UI" w:eastAsia="Meiryo UI"/>
        </w:rPr>
        <w:t>姫島</w:t>
      </w:r>
      <w:r>
        <w:rPr>
          <w:rFonts w:ascii="Meiryo UI" w:hAnsi="Meiryo UI" w:eastAsia="Meiryo UI"/>
        </w:rPr>
        <w:t>は独特の黒曜石と火山が集中(わずか7平方㎞の地域に</w:t>
      </w:r>
      <w:r>
        <w:rPr>
          <w:rFonts w:ascii="Meiryo UI" w:hAnsi="Meiryo UI" w:eastAsia="Meiryo UI"/>
        </w:rPr>
        <w:t>7</w:t>
      </w:r>
      <w:r>
        <w:rPr>
          <w:rFonts w:ascii="Meiryo UI" w:hAnsi="Meiryo UI" w:eastAsia="Meiryo UI"/>
        </w:rPr>
        <w:t>つの火山あ</w:t>
      </w:r>
      <w:r>
        <w:rPr>
          <w:rFonts w:ascii="Meiryo UI" w:hAnsi="Meiryo UI" w:eastAsia="Meiryo UI"/>
        </w:rPr>
        <w:t>り</w:t>
      </w:r>
      <w:r>
        <w:rPr>
          <w:rFonts w:ascii="Meiryo UI" w:hAnsi="Meiryo UI" w:eastAsia="Meiryo UI"/>
        </w:rPr>
        <w:t>)していることで国立ジオパークとして登録された。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