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瀬戸内海の</w:t>
      </w:r>
      <w:r>
        <w:rPr>
          <w:rFonts w:ascii="Meiryo UI" w:hAnsi="Meiryo UI" w:eastAsia="Meiryo UI"/>
        </w:rPr>
        <w:t>入口近くに位置</w:t>
      </w:r>
      <w:r>
        <w:rPr>
          <w:rFonts w:ascii="Meiryo UI" w:hAnsi="Meiryo UI" w:eastAsia="Meiryo UI"/>
        </w:rPr>
        <w:t>して</w:t>
      </w:r>
      <w:r>
        <w:rPr>
          <w:rFonts w:ascii="Meiryo UI" w:hAnsi="Meiryo UI" w:eastAsia="Meiryo UI"/>
        </w:rPr>
        <w:t>いる</w:t>
      </w:r>
      <w:r>
        <w:rPr>
          <w:rFonts w:ascii="Meiryo UI" w:hAnsi="Meiryo UI" w:eastAsia="Meiryo UI"/>
        </w:rPr>
        <w:t>ため姫島は</w:t>
      </w:r>
      <w:r>
        <w:rPr>
          <w:rFonts w:ascii="Meiryo UI" w:hAnsi="Meiryo UI" w:eastAsia="Meiryo UI"/>
        </w:rPr>
        <w:t>その海峡を通過</w:t>
      </w:r>
      <w:r>
        <w:rPr>
          <w:rFonts w:ascii="Meiryo UI" w:hAnsi="Meiryo UI" w:eastAsia="Meiryo UI"/>
        </w:rPr>
        <w:t>する船</w:t>
      </w:r>
      <w:r>
        <w:rPr>
          <w:rFonts w:ascii="Meiryo UI" w:hAnsi="Meiryo UI" w:eastAsia="Meiryo UI"/>
        </w:rPr>
        <w:t>にとって重要な標点となった。</w:t>
      </w:r>
      <w:r>
        <w:rPr>
          <w:rFonts w:ascii="Meiryo UI" w:hAnsi="Meiryo UI" w:eastAsia="Meiryo UI"/>
        </w:rPr>
        <w:t>1904年に建てられた</w:t>
      </w:r>
      <w:r>
        <w:rPr>
          <w:rFonts w:ascii="Meiryo UI" w:hAnsi="Meiryo UI" w:eastAsia="Meiryo UI"/>
        </w:rPr>
        <w:t>姫島灯台は島の最</w:t>
      </w:r>
      <w:r>
        <w:rPr>
          <w:rFonts w:ascii="Meiryo UI" w:hAnsi="Meiryo UI" w:eastAsia="Meiryo UI"/>
        </w:rPr>
        <w:t>東</w:t>
      </w:r>
      <w:r>
        <w:rPr>
          <w:rFonts w:ascii="Meiryo UI" w:hAnsi="Meiryo UI" w:eastAsia="Meiryo UI"/>
        </w:rPr>
        <w:t>端の山の頂上に鎮座し，そこで通過する船のために島の岩でゴツゴツした沿岸の位置を印している。その構造は</w:t>
      </w:r>
      <w:r>
        <w:rPr>
          <w:rFonts w:ascii="Meiryo UI" w:hAnsi="Meiryo UI" w:eastAsia="Meiryo UI"/>
        </w:rPr>
        <w:t>山口県から</w:t>
      </w:r>
      <w:r>
        <w:rPr>
          <w:rFonts w:ascii="Meiryo UI" w:hAnsi="Meiryo UI" w:eastAsia="Meiryo UI"/>
        </w:rPr>
        <w:t>取り寄せられた</w:t>
      </w:r>
      <w:r>
        <w:rPr>
          <w:rFonts w:ascii="Meiryo UI" w:hAnsi="Meiryo UI" w:eastAsia="Meiryo UI"/>
        </w:rPr>
        <w:t>花崗岩で</w:t>
      </w:r>
      <w:r>
        <w:rPr>
          <w:rFonts w:ascii="Meiryo UI" w:hAnsi="Meiryo UI" w:eastAsia="Meiryo UI"/>
        </w:rPr>
        <w:t>造られており，リチャード･</w:t>
      </w:r>
      <w:r>
        <w:rPr>
          <w:rFonts w:ascii="Meiryo UI" w:hAnsi="Meiryo UI" w:eastAsia="Meiryo UI"/>
        </w:rPr>
        <w:t>ブラン</w:t>
      </w:r>
      <w:r>
        <w:rPr>
          <w:rFonts w:ascii="Meiryo UI" w:hAnsi="Meiryo UI" w:eastAsia="Meiryo UI"/>
        </w:rPr>
        <w:t xml:space="preserve">トン </w:t>
      </w:r>
      <w:r>
        <w:rPr>
          <w:rFonts w:ascii="Meiryo UI" w:hAnsi="Meiryo UI" w:eastAsia="Meiryo UI"/>
        </w:rPr>
        <w:t xml:space="preserve">(1841–1901) </w:t>
      </w:r>
      <w:r>
        <w:rPr>
          <w:rFonts w:ascii="Meiryo UI" w:hAnsi="Meiryo UI" w:eastAsia="Meiryo UI"/>
        </w:rPr>
        <w:t>により</w:t>
      </w:r>
      <w:r>
        <w:rPr>
          <w:rFonts w:ascii="Meiryo UI" w:hAnsi="Meiryo UI" w:eastAsia="Meiryo UI"/>
        </w:rPr>
        <w:t>日本に広まった</w:t>
      </w:r>
      <w:r>
        <w:rPr>
          <w:rFonts w:ascii="Meiryo UI" w:hAnsi="Meiryo UI" w:eastAsia="Meiryo UI"/>
        </w:rPr>
        <w:t>イギリスの灯台風に設計された。それは1867年</w:t>
      </w:r>
      <w:r>
        <w:rPr>
          <w:rFonts w:ascii="Meiryo UI" w:hAnsi="Meiryo UI" w:eastAsia="Meiryo UI"/>
        </w:rPr>
        <w:t>の</w:t>
      </w:r>
      <w:r>
        <w:rPr>
          <w:rFonts w:ascii="Meiryo UI" w:hAnsi="Meiryo UI" w:eastAsia="Meiryo UI"/>
        </w:rPr>
        <w:t>明治維新後現れてきた日本</w:t>
      </w:r>
      <w:r>
        <w:rPr>
          <w:rFonts w:ascii="Meiryo UI" w:hAnsi="Meiryo UI" w:eastAsia="Meiryo UI"/>
        </w:rPr>
        <w:t>建築</w:t>
      </w:r>
      <w:r>
        <w:rPr>
          <w:rFonts w:ascii="Meiryo UI" w:hAnsi="Meiryo UI" w:eastAsia="Meiryo UI"/>
        </w:rPr>
        <w:t>の西洋化のいい例である。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