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w:t>
      </w:r>
      <w:r>
        <w:rPr>
          <w:rFonts w:ascii="Meiryo UI" w:hAnsi="Meiryo UI" w:eastAsia="Meiryo UI"/>
        </w:rPr>
        <w:t>拍子水という淡水の泉は姫島の七不思議の一つである。この天然の泉は朝鮮の姫自身によって見つけられたと言われている。</w:t>
      </w:r>
      <w:r>
        <w:rPr>
          <w:rFonts w:ascii="Meiryo UI" w:hAnsi="Meiryo UI" w:eastAsia="Meiryo UI"/>
        </w:rPr>
        <w:t>うがいをするため</w:t>
      </w:r>
      <w:r>
        <w:rPr>
          <w:rFonts w:ascii="Meiryo UI" w:hAnsi="Meiryo UI" w:eastAsia="Meiryo UI"/>
        </w:rPr>
        <w:t>，彼女は祈り手をたたいたが，すると水が地面から泡立つように出始めた。拍子水</w:t>
      </w:r>
      <w:r>
        <w:rPr>
          <w:rFonts w:ascii="Meiryo UI" w:hAnsi="Meiryo UI" w:eastAsia="Meiryo UI"/>
        </w:rPr>
        <w:t>は何世紀にも渡り、入浴のために使われている。その</w:t>
      </w:r>
      <w:r>
        <w:rPr>
          <w:rFonts w:ascii="Meiryo UI" w:hAnsi="Meiryo UI" w:eastAsia="Meiryo UI"/>
        </w:rPr>
        <w:t>水は天然で炭酸を含み鉄分が豊富である，そして</w:t>
      </w:r>
      <w:r>
        <w:rPr>
          <w:rFonts w:ascii="Meiryo UI" w:hAnsi="Meiryo UI" w:eastAsia="Meiryo UI"/>
        </w:rPr>
        <w:t>岩の割れ目</w:t>
      </w:r>
      <w:r>
        <w:rPr>
          <w:rFonts w:ascii="Meiryo UI" w:hAnsi="Meiryo UI" w:eastAsia="Meiryo UI"/>
        </w:rPr>
        <w:t>からおよそ</w:t>
      </w:r>
      <w:r>
        <w:rPr>
          <w:rFonts w:ascii="Meiryo UI" w:hAnsi="Meiryo UI" w:eastAsia="Meiryo UI"/>
        </w:rPr>
        <w:t>2</w:t>
      </w:r>
      <w:r>
        <w:rPr>
          <w:rFonts w:ascii="Meiryo UI" w:hAnsi="Meiryo UI" w:eastAsia="Meiryo UI"/>
        </w:rPr>
        <w:t>5</w:t>
      </w:r>
      <w:r>
        <w:rPr>
          <w:rFonts w:ascii="Meiryo UI" w:hAnsi="Meiryo UI" w:eastAsia="Meiryo UI"/>
        </w:rPr>
        <w:t>度で湧き上がっている。隣にある浴場</w:t>
      </w:r>
      <w:r>
        <w:rPr>
          <w:rFonts w:ascii="Meiryo UI" w:hAnsi="Meiryo UI" w:eastAsia="Meiryo UI"/>
        </w:rPr>
        <w:t>では</w:t>
      </w:r>
      <w:r>
        <w:rPr>
          <w:rFonts w:ascii="Meiryo UI" w:hAnsi="Meiryo UI" w:eastAsia="Meiryo UI"/>
        </w:rPr>
        <w:t>拍子水</w:t>
      </w:r>
      <w:r>
        <w:rPr>
          <w:rFonts w:ascii="Meiryo UI" w:hAnsi="Meiryo UI" w:eastAsia="Meiryo UI"/>
        </w:rPr>
        <w:t>で満たされた2つの浴室があり、そのうちの一つは約4</w:t>
      </w:r>
      <w:r>
        <w:rPr>
          <w:rFonts w:ascii="Meiryo UI" w:hAnsi="Meiryo UI" w:eastAsia="Meiryo UI"/>
        </w:rPr>
        <w:t>0</w:t>
      </w:r>
      <w:r>
        <w:rPr>
          <w:rFonts w:ascii="Meiryo UI" w:hAnsi="Meiryo UI" w:eastAsia="Meiryo UI"/>
        </w:rPr>
        <w:t>度に加熱されている。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