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千人堂は姫島の北西</w:t>
      </w:r>
      <w:r>
        <w:rPr>
          <w:rFonts w:ascii="Meiryo UI" w:hAnsi="Meiryo UI" w:eastAsia="Meiryo UI"/>
        </w:rPr>
        <w:t>の観音崎</w:t>
      </w:r>
      <w:r>
        <w:rPr>
          <w:rFonts w:ascii="Meiryo UI" w:hAnsi="Meiryo UI" w:eastAsia="Meiryo UI"/>
        </w:rPr>
        <w:t>に位置している。島の独特の灰色の黒曜石</w:t>
      </w:r>
      <w:r>
        <w:rPr>
          <w:rFonts w:ascii="Meiryo UI" w:hAnsi="Meiryo UI" w:eastAsia="Meiryo UI"/>
        </w:rPr>
        <w:t>が露出した</w:t>
      </w:r>
      <w:r>
        <w:rPr>
          <w:rFonts w:ascii="Meiryo UI" w:hAnsi="Meiryo UI" w:eastAsia="Meiryo UI"/>
        </w:rPr>
        <w:t>，海の上にある絶壁に</w:t>
      </w:r>
      <w:r>
        <w:rPr>
          <w:rFonts w:ascii="Meiryo UI" w:hAnsi="Meiryo UI" w:eastAsia="Meiryo UI"/>
        </w:rPr>
        <w:t>位置していて，この小さな建物はまた別の姫島の七不思議の一つである。島の伝説によれば千人の人々が地元の領主に税を納めるのを避けるためここに隠れることができたということである。その小さな建物</w:t>
      </w:r>
      <w:r>
        <w:rPr>
          <w:rFonts w:ascii="Meiryo UI" w:hAnsi="Meiryo UI" w:eastAsia="Meiryo UI"/>
        </w:rPr>
        <w:t>から</w:t>
      </w:r>
      <w:r>
        <w:rPr>
          <w:rFonts w:ascii="Meiryo UI" w:hAnsi="Meiryo UI" w:eastAsia="Meiryo UI"/>
        </w:rPr>
        <w:t>は</w:t>
      </w:r>
      <w:r>
        <w:rPr>
          <w:rFonts w:ascii="Meiryo UI" w:hAnsi="Meiryo UI" w:eastAsia="Meiryo UI"/>
        </w:rPr>
        <w:t>隠れた浜辺と火山の火口を見渡せる。ミサゴがその絶壁の</w:t>
      </w:r>
      <w:r>
        <w:rPr>
          <w:rFonts w:ascii="Meiryo UI" w:hAnsi="Meiryo UI" w:eastAsia="Meiryo UI"/>
        </w:rPr>
        <w:t>出っ張りの</w:t>
      </w:r>
      <w:r>
        <w:rPr>
          <w:rFonts w:ascii="Meiryo UI" w:hAnsi="Meiryo UI" w:eastAsia="Meiryo UI"/>
        </w:rPr>
        <w:t>ところに巣を作っている。かつては黒曜石を求めて採掘されたが，絶壁は今では</w:t>
      </w:r>
      <w:r>
        <w:rPr>
          <w:rFonts w:ascii="Meiryo UI" w:hAnsi="Meiryo UI" w:eastAsia="Meiryo UI"/>
        </w:rPr>
        <w:t>国指定の天然記念物</w:t>
      </w:r>
      <w:r>
        <w:rPr>
          <w:rFonts w:ascii="Meiryo UI" w:hAnsi="Meiryo UI" w:eastAsia="Meiryo UI"/>
        </w:rPr>
        <w:t>とされており，そのような活動から保護されている。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