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</w:pPr>
      <w:r>
        <w:rPr>
          <w:rFonts w:ascii="Meiryo UI" w:hAnsi="Meiryo UI" w:eastAsia="Meiryo UI"/>
        </w:rPr>
        <w:t xml:space="preserve">　</w:t>
      </w:r>
      <w:r>
        <w:rPr>
          <w:rFonts w:ascii="Meiryo UI" w:hAnsi="Meiryo UI" w:eastAsia="Meiryo UI"/>
        </w:rPr>
        <w:t>六郷満山は</w:t>
      </w:r>
      <w:r>
        <w:rPr>
          <w:rFonts w:ascii="Meiryo UI" w:hAnsi="Meiryo UI" w:eastAsia="Meiryo UI"/>
        </w:rPr>
        <w:t>国東半島</w:t>
      </w:r>
      <w:r>
        <w:rPr>
          <w:rFonts w:ascii="Meiryo UI" w:hAnsi="Meiryo UI" w:eastAsia="Meiryo UI"/>
        </w:rPr>
        <w:t>をめぐる</w:t>
      </w:r>
      <w:r>
        <w:rPr>
          <w:rFonts w:ascii="Meiryo UI" w:hAnsi="Meiryo UI" w:eastAsia="Meiryo UI"/>
        </w:rPr>
        <w:t>1</w:t>
      </w:r>
      <w:r>
        <w:rPr>
          <w:rFonts w:ascii="Meiryo UI" w:hAnsi="Meiryo UI" w:eastAsia="Meiryo UI"/>
        </w:rPr>
        <w:t>年を掛けての巡礼であった。この巡行を終えた人々は弥勒寺･宇佐神宮複合施設で仕える資格を持つと考えられた。この巡礼の主な宿泊地の一つは</w:t>
      </w:r>
      <w:r>
        <w:rPr>
          <w:rFonts w:ascii="Meiryo UI" w:hAnsi="Meiryo UI" w:eastAsia="Meiryo UI"/>
        </w:rPr>
        <w:t>両子</w:t>
      </w:r>
      <w:r>
        <w:rPr>
          <w:rFonts w:ascii="Meiryo UI" w:hAnsi="Meiryo UI" w:eastAsia="Meiryo UI"/>
        </w:rPr>
        <w:t>寺の内部にある聖地である。苦行を行う巡礼者達はこの洞穴で</w:t>
      </w:r>
      <w:r>
        <w:rPr>
          <w:rFonts w:ascii="Meiryo UI" w:hAnsi="Meiryo UI" w:eastAsia="Meiryo UI"/>
        </w:rPr>
        <w:t>2</w:t>
      </w:r>
      <w:r>
        <w:rPr>
          <w:rFonts w:ascii="Meiryo UI" w:hAnsi="Meiryo UI" w:eastAsia="Meiryo UI"/>
        </w:rPr>
        <w:t>，</w:t>
      </w:r>
      <w:r>
        <w:rPr>
          <w:rFonts w:ascii="Meiryo UI" w:hAnsi="Meiryo UI" w:eastAsia="Meiryo UI"/>
        </w:rPr>
        <w:t>3</w:t>
      </w:r>
      <w:r>
        <w:rPr>
          <w:rFonts w:ascii="Meiryo UI" w:hAnsi="Meiryo UI" w:eastAsia="Meiryo UI"/>
        </w:rPr>
        <w:t>日過ごしたのだった。その間彼らは次へと進む前に仏に対する儀式を行っていた。半島の中心近くに位置し，この地は千年以上ものあいだ精神的な目的地であった。二つの仁王像が宇佐神宮へ通ずる道路沿いの神社を守っている。</w:t>
      </w:r>
      <w:r>
        <w:rPr>
          <w:rFonts w:ascii="Meiryo UI" w:hAnsi="Meiryo UI" w:eastAsia="Meiryo UI"/>
        </w:rPr>
        <w:t>両子</w:t>
      </w:r>
      <w:r>
        <w:rPr>
          <w:rFonts w:ascii="Meiryo UI" w:hAnsi="Meiryo UI" w:eastAsia="Meiryo UI"/>
        </w:rPr>
        <w:t>寺の南にある</w:t>
      </w:r>
      <w:r>
        <w:rPr>
          <w:rFonts w:ascii="Meiryo UI" w:hAnsi="Meiryo UI" w:eastAsia="Meiryo UI"/>
        </w:rPr>
        <w:t>冨貴寺は</w:t>
      </w:r>
      <w:r>
        <w:rPr>
          <w:rFonts w:ascii="Meiryo UI" w:hAnsi="Meiryo UI" w:eastAsia="Meiryo UI"/>
        </w:rPr>
        <w:t>六郷満山の道筋にあるもう一つの宿泊地である。</w:t>
      </w:r>
      <w:r>
        <w:rPr>
          <w:rFonts w:ascii="Meiryo UI" w:hAnsi="Meiryo UI" w:eastAsia="Meiryo UI"/>
        </w:rPr>
        <w:t>冨貴寺の阿弥陀堂は九州全土で最も古い木造建築物である。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