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宗教的な行事が弥勒寺･宇佐神宮複合施設周囲に9世紀から14世紀</w:t>
      </w:r>
      <w:r>
        <w:rPr>
          <w:rFonts w:ascii="Meiryo UI" w:hAnsi="Meiryo UI" w:eastAsia="Meiryo UI"/>
        </w:rPr>
        <w:t>にかけて</w:t>
      </w:r>
      <w:r>
        <w:rPr>
          <w:rFonts w:ascii="Meiryo UI" w:hAnsi="Meiryo UI" w:eastAsia="Meiryo UI"/>
        </w:rPr>
        <w:t>集中したので，</w:t>
      </w:r>
      <w:r>
        <w:rPr>
          <w:rFonts w:ascii="Meiryo UI" w:hAnsi="Meiryo UI" w:eastAsia="Meiryo UI"/>
        </w:rPr>
        <w:t>その</w:t>
      </w:r>
      <w:r>
        <w:rPr>
          <w:rFonts w:ascii="Meiryo UI" w:hAnsi="Meiryo UI" w:eastAsia="Meiryo UI"/>
        </w:rPr>
        <w:t>地方</w:t>
      </w:r>
      <w:r>
        <w:rPr>
          <w:rFonts w:ascii="Meiryo UI" w:hAnsi="Meiryo UI" w:eastAsia="Meiryo UI"/>
        </w:rPr>
        <w:t>の</w:t>
      </w:r>
      <w:r>
        <w:rPr>
          <w:rFonts w:ascii="Meiryo UI" w:hAnsi="Meiryo UI" w:eastAsia="Meiryo UI"/>
        </w:rPr>
        <w:t>寺･神社</w:t>
      </w:r>
      <w:r>
        <w:rPr>
          <w:rFonts w:ascii="Meiryo UI" w:hAnsi="Meiryo UI" w:eastAsia="Meiryo UI"/>
        </w:rPr>
        <w:t>の数は</w:t>
      </w:r>
      <w:r>
        <w:rPr>
          <w:rFonts w:ascii="Meiryo UI" w:hAnsi="Meiryo UI" w:eastAsia="Meiryo UI"/>
        </w:rPr>
        <w:t>およそ</w:t>
      </w:r>
      <w:r>
        <w:rPr>
          <w:rFonts w:ascii="Meiryo UI" w:hAnsi="Meiryo UI" w:eastAsia="Meiryo UI"/>
        </w:rPr>
        <w:t>50</w:t>
      </w:r>
      <w:r>
        <w:rPr>
          <w:rFonts w:ascii="Meiryo UI" w:hAnsi="Meiryo UI" w:eastAsia="Meiryo UI"/>
        </w:rPr>
        <w:t>まで増えた。この宗教上の熱意の主な</w:t>
      </w:r>
      <w:r>
        <w:rPr>
          <w:rFonts w:ascii="Meiryo UI" w:hAnsi="Meiryo UI" w:eastAsia="Meiryo UI"/>
        </w:rPr>
        <w:t>証</w:t>
      </w:r>
      <w:r>
        <w:rPr>
          <w:rFonts w:ascii="Meiryo UI" w:hAnsi="Meiryo UI" w:eastAsia="Meiryo UI"/>
        </w:rPr>
        <w:t>の二つは，半島中で今でも見られる絶壁</w:t>
      </w:r>
      <w:r>
        <w:rPr>
          <w:rFonts w:ascii="Meiryo UI" w:hAnsi="Meiryo UI" w:eastAsia="Meiryo UI"/>
        </w:rPr>
        <w:t>の彫刻と石の</w:t>
      </w:r>
      <w:r>
        <w:rPr>
          <w:rFonts w:ascii="Meiryo UI" w:hAnsi="Meiryo UI" w:eastAsia="Meiryo UI"/>
        </w:rPr>
        <w:t>祈念碑である</w:t>
      </w:r>
      <w:r>
        <w:rPr>
          <w:rFonts w:ascii="Meiryo UI" w:hAnsi="Meiryo UI" w:eastAsia="Meiryo UI"/>
        </w:rPr>
        <w:t>。これらのうち</w:t>
      </w:r>
      <w:r>
        <w:rPr>
          <w:rFonts w:ascii="Meiryo UI" w:hAnsi="Meiryo UI" w:eastAsia="Meiryo UI"/>
        </w:rPr>
        <w:t>もっとも</w:t>
      </w:r>
      <w:r>
        <w:rPr>
          <w:rFonts w:ascii="Meiryo UI" w:hAnsi="Meiryo UI" w:eastAsia="Meiryo UI"/>
        </w:rPr>
        <w:t>有名なものは</w:t>
      </w:r>
      <w:r>
        <w:rPr>
          <w:rFonts w:ascii="Meiryo UI" w:hAnsi="Meiryo UI" w:eastAsia="Meiryo UI"/>
        </w:rPr>
        <w:t>熊野磨崖仏で，豊後高田，平野の絶壁に設置された一対の仏陀の石像である。一つの彫刻は高さ6メートルあり，宇宙で最高の仏陀である大日如来で日本で最も大きく作られたものである。もう一方は8メートルの高さがあり，信仰のの守護神である不動明王を表現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