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 xml:space="preserve">　国東半島の南部に位置して，杵築城は昔の武家屋敷に囲まれていて，土塀とゆるやかな丘陵地帯に伸びる石畳がある。城は</w:t>
      </w:r>
      <w:r>
        <w:rPr>
          <w:rFonts w:ascii="Meiryo UI" w:hAnsi="Meiryo UI" w:eastAsia="Meiryo UI"/>
        </w:rPr>
        <w:t>1394</w:t>
      </w:r>
      <w:r>
        <w:rPr>
          <w:rFonts w:ascii="Meiryo UI" w:hAnsi="Meiryo UI" w:eastAsia="Meiryo UI"/>
        </w:rPr>
        <w:t>年までさかのぼり，</w:t>
      </w:r>
      <w:r>
        <w:rPr>
          <w:rFonts w:ascii="Meiryo UI" w:hAnsi="Meiryo UI" w:eastAsia="Meiryo UI"/>
        </w:rPr>
        <w:t>木付頼直</w:t>
      </w:r>
      <w:r>
        <w:rPr>
          <w:rFonts w:ascii="Meiryo UI" w:hAnsi="Meiryo UI" w:eastAsia="Meiryo UI"/>
        </w:rPr>
        <w:t>(</w:t>
      </w:r>
      <w:r>
        <w:rPr>
          <w:rFonts w:ascii="Meiryo UI" w:hAnsi="Meiryo UI" w:eastAsia="Meiryo UI"/>
        </w:rPr>
        <w:t>不詳</w:t>
      </w:r>
      <w:r>
        <w:rPr>
          <w:rFonts w:ascii="Meiryo UI" w:hAnsi="Meiryo UI" w:eastAsia="Meiryo UI"/>
        </w:rPr>
        <w:t>)</w:t>
      </w:r>
      <w:r>
        <w:rPr>
          <w:rFonts w:ascii="Meiryo UI" w:hAnsi="Meiryo UI" w:eastAsia="Meiryo UI"/>
        </w:rPr>
        <w:t>がその地方を支配していた。彼の一族が</w:t>
      </w:r>
      <w:r>
        <w:rPr>
          <w:rFonts w:ascii="Meiryo UI" w:hAnsi="Meiryo UI" w:eastAsia="Meiryo UI"/>
        </w:rPr>
        <w:t>200</w:t>
      </w:r>
      <w:r>
        <w:rPr>
          <w:rFonts w:ascii="Meiryo UI" w:hAnsi="Meiryo UI" w:eastAsia="Meiryo UI"/>
        </w:rPr>
        <w:t>年の戦国時代が終わりになる</w:t>
      </w:r>
      <w:r>
        <w:rPr>
          <w:rFonts w:ascii="Meiryo UI" w:hAnsi="Meiryo UI" w:eastAsia="Meiryo UI"/>
        </w:rPr>
        <w:t>1600</w:t>
      </w:r>
      <w:r>
        <w:rPr>
          <w:rFonts w:ascii="Meiryo UI" w:hAnsi="Meiryo UI" w:eastAsia="Meiryo UI"/>
        </w:rPr>
        <w:t>年まで支配していた。そして細川忠興が徳川氏によってその半島を与えられた。杵築城は</w:t>
      </w:r>
      <w:r>
        <w:rPr>
          <w:rFonts w:ascii="Meiryo UI" w:hAnsi="Meiryo UI" w:eastAsia="Meiryo UI"/>
        </w:rPr>
        <w:t>19</w:t>
      </w:r>
      <w:r>
        <w:rPr>
          <w:rFonts w:ascii="Meiryo UI" w:hAnsi="Meiryo UI" w:eastAsia="Meiryo UI"/>
        </w:rPr>
        <w:t>世紀後半まで国東半島の政治的権力の中心として役割を果たしてきた。</w:t>
      </w:r>
      <w:r>
        <w:rPr>
          <w:rFonts w:ascii="Meiryo UI" w:hAnsi="Meiryo UI" w:eastAsia="Meiryo UI"/>
        </w:rPr>
        <w:t>1970</w:t>
      </w:r>
      <w:r>
        <w:rPr>
          <w:rFonts w:ascii="Meiryo UI" w:hAnsi="Meiryo UI" w:eastAsia="Meiryo UI"/>
        </w:rPr>
        <w:t>年に再建され，その城は日本で最も小さい城の一つで知られている。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