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 xml:space="preserve">　杵築は元々二つの</w:t>
      </w:r>
      <w:r>
        <w:rPr>
          <w:rFonts w:ascii="Meiryo UI" w:hAnsi="Meiryo UI" w:eastAsia="Meiryo UI"/>
        </w:rPr>
        <w:t>丘の間の谷</w:t>
      </w:r>
      <w:r>
        <w:rPr>
          <w:rFonts w:ascii="Meiryo UI" w:hAnsi="Meiryo UI" w:eastAsia="Meiryo UI"/>
        </w:rPr>
        <w:t>に築かれた。</w:t>
      </w:r>
      <w:r>
        <w:rPr>
          <w:rFonts w:ascii="Meiryo UI" w:hAnsi="Meiryo UI" w:eastAsia="Meiryo UI"/>
        </w:rPr>
        <w:t>侍は丘の上に家を建て、商人は谷に住んでいた。</w:t>
      </w:r>
      <w:r>
        <w:rPr>
          <w:rFonts w:ascii="Meiryo UI" w:hAnsi="Meiryo UI" w:eastAsia="Meiryo UI"/>
        </w:rPr>
        <w:t>町の行政区域は丘陵に対して垂直に繋がる通りで結ばれており，主要道路は谷間で平行に走っている。</w:t>
      </w:r>
      <w:r>
        <w:rPr>
          <w:rFonts w:ascii="Meiryo UI" w:hAnsi="Meiryo UI" w:eastAsia="Meiryo UI"/>
        </w:rPr>
        <w:t>丘陵に</w:t>
      </w:r>
      <w:r>
        <w:rPr>
          <w:rFonts w:ascii="Meiryo UI" w:hAnsi="Meiryo UI" w:eastAsia="Meiryo UI"/>
        </w:rPr>
        <w:t>走る</w:t>
      </w:r>
      <w:r>
        <w:rPr>
          <w:rFonts w:ascii="Meiryo UI" w:hAnsi="Meiryo UI" w:eastAsia="Meiryo UI"/>
        </w:rPr>
        <w:t>最も</w:t>
      </w:r>
      <w:r>
        <w:rPr>
          <w:rFonts w:ascii="Meiryo UI" w:hAnsi="Meiryo UI" w:eastAsia="Meiryo UI"/>
        </w:rPr>
        <w:t>有名</w:t>
      </w:r>
      <w:r>
        <w:rPr>
          <w:rFonts w:ascii="Meiryo UI" w:hAnsi="Meiryo UI" w:eastAsia="Meiryo UI"/>
        </w:rPr>
        <w:t>な</w:t>
      </w:r>
      <w:r>
        <w:rPr>
          <w:rFonts w:ascii="Meiryo UI" w:hAnsi="Meiryo UI" w:eastAsia="Meiryo UI"/>
        </w:rPr>
        <w:t>通り</w:t>
      </w:r>
      <w:r>
        <w:rPr>
          <w:rFonts w:ascii="Meiryo UI" w:hAnsi="Meiryo UI" w:eastAsia="Meiryo UI"/>
        </w:rPr>
        <w:t>の二つは</w:t>
      </w:r>
      <w:r>
        <w:rPr>
          <w:rFonts w:ascii="Meiryo UI" w:hAnsi="Meiryo UI" w:eastAsia="Meiryo UI"/>
        </w:rPr>
        <w:t>酢屋の坂と塩屋の坂で</w:t>
      </w:r>
      <w:r>
        <w:rPr>
          <w:rFonts w:ascii="Meiryo UI" w:hAnsi="Meiryo UI" w:eastAsia="Meiryo UI"/>
        </w:rPr>
        <w:t>ある。それら</w:t>
      </w:r>
      <w:r>
        <w:rPr>
          <w:rFonts w:ascii="Meiryo UI" w:hAnsi="Meiryo UI" w:eastAsia="Meiryo UI"/>
        </w:rPr>
        <w:t>名前の由来は</w:t>
      </w:r>
      <w:r>
        <w:rPr>
          <w:rFonts w:ascii="Meiryo UI" w:hAnsi="Meiryo UI" w:eastAsia="Meiryo UI"/>
        </w:rPr>
        <w:t>かつて丘の麓にあった店(酢屋，塩屋)</w:t>
      </w:r>
      <w:r>
        <w:rPr>
          <w:rFonts w:ascii="Meiryo UI" w:hAnsi="Meiryo UI" w:eastAsia="Meiryo UI"/>
        </w:rPr>
        <w:t>に由来する</w:t>
      </w:r>
      <w:r>
        <w:rPr>
          <w:rFonts w:ascii="Meiryo UI" w:hAnsi="Meiryo UI" w:eastAsia="Meiryo UI"/>
        </w:rPr>
        <w:t>。印象的な石畳の小径そのものに加え，町を見渡す景観は一瞬の鑑賞に値する。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