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 xml:space="preserve">　</w:t>
      </w:r>
      <w:r>
        <w:rPr>
          <w:rFonts w:ascii="Meiryo UI" w:hAnsi="Meiryo UI" w:eastAsia="Meiryo UI"/>
        </w:rPr>
        <w:t>日出城は17世紀</w:t>
      </w:r>
      <w:r>
        <w:rPr>
          <w:rFonts w:ascii="Meiryo UI" w:hAnsi="Meiryo UI" w:eastAsia="Meiryo UI"/>
        </w:rPr>
        <w:t>初期</w:t>
      </w:r>
      <w:r>
        <w:rPr>
          <w:rFonts w:ascii="Meiryo UI" w:hAnsi="Meiryo UI" w:eastAsia="Meiryo UI"/>
        </w:rPr>
        <w:t>に細川忠興</w:t>
      </w:r>
      <w:r>
        <w:rPr>
          <w:rFonts w:ascii="Meiryo UI" w:hAnsi="Meiryo UI" w:eastAsia="Meiryo UI"/>
        </w:rPr>
        <w:t>(1563-1646)</w:t>
      </w:r>
      <w:r>
        <w:rPr>
          <w:rFonts w:ascii="Meiryo UI" w:hAnsi="Meiryo UI" w:eastAsia="Meiryo UI"/>
        </w:rPr>
        <w:t>によって</w:t>
      </w:r>
      <w:r>
        <w:rPr>
          <w:rFonts w:ascii="Meiryo UI" w:hAnsi="Meiryo UI" w:eastAsia="Meiryo UI"/>
        </w:rPr>
        <w:t>彼の</w:t>
      </w:r>
      <w:r>
        <w:rPr>
          <w:rFonts w:ascii="Meiryo UI" w:hAnsi="Meiryo UI" w:eastAsia="Meiryo UI"/>
        </w:rPr>
        <w:t>親戚</w:t>
      </w:r>
      <w:r>
        <w:rPr>
          <w:rFonts w:ascii="Meiryo UI" w:hAnsi="Meiryo UI" w:eastAsia="Meiryo UI"/>
        </w:rPr>
        <w:t>であった木下延俊(1577-1642)のために築かれたもので，彼は</w:t>
      </w:r>
      <w:r>
        <w:rPr>
          <w:rFonts w:ascii="Meiryo UI" w:hAnsi="Meiryo UI" w:eastAsia="Meiryo UI"/>
        </w:rPr>
        <w:t>本州西部の姫路から日出</w:t>
      </w:r>
      <w:r>
        <w:rPr>
          <w:rFonts w:ascii="Meiryo UI" w:hAnsi="Meiryo UI" w:eastAsia="Meiryo UI"/>
        </w:rPr>
        <w:t>へ移転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のであった。</w:t>
      </w:r>
      <w:r>
        <w:rPr>
          <w:rFonts w:ascii="Meiryo UI" w:hAnsi="Meiryo UI" w:eastAsia="Meiryo UI"/>
        </w:rPr>
        <w:t>今日では</w:t>
      </w:r>
      <w:r>
        <w:rPr>
          <w:rFonts w:ascii="Meiryo UI" w:hAnsi="Meiryo UI" w:eastAsia="Meiryo UI"/>
        </w:rPr>
        <w:t>日出</w:t>
      </w:r>
      <w:r>
        <w:rPr>
          <w:rFonts w:ascii="Meiryo UI" w:hAnsi="Meiryo UI" w:eastAsia="Meiryo UI"/>
        </w:rPr>
        <w:t>城が</w:t>
      </w:r>
      <w:r>
        <w:rPr>
          <w:rFonts w:ascii="Meiryo UI" w:hAnsi="Meiryo UI" w:eastAsia="Meiryo UI"/>
        </w:rPr>
        <w:t>建てられた跡地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小学校が</w:t>
      </w:r>
      <w:r>
        <w:rPr>
          <w:rFonts w:ascii="Meiryo UI" w:hAnsi="Meiryo UI" w:eastAsia="Meiryo UI"/>
        </w:rPr>
        <w:t>建てられて</w:t>
      </w:r>
      <w:r>
        <w:rPr>
          <w:rFonts w:ascii="Meiryo UI" w:hAnsi="Meiryo UI" w:eastAsia="Meiryo UI"/>
        </w:rPr>
        <w:t>いる。</w:t>
      </w:r>
      <w:r>
        <w:rPr>
          <w:rFonts w:ascii="Meiryo UI" w:hAnsi="Meiryo UI" w:eastAsia="Meiryo UI"/>
        </w:rPr>
        <w:t>その</w:t>
      </w:r>
      <w:r>
        <w:rPr>
          <w:rFonts w:ascii="Meiryo UI" w:hAnsi="Meiryo UI" w:eastAsia="Meiryo UI"/>
        </w:rPr>
        <w:t>歴史的</w:t>
      </w:r>
      <w:r>
        <w:rPr>
          <w:rFonts w:ascii="Meiryo UI" w:hAnsi="Meiryo UI" w:eastAsia="Meiryo UI"/>
        </w:rPr>
        <w:t>重要性に</w:t>
      </w:r>
      <w:r>
        <w:rPr>
          <w:rFonts w:ascii="Meiryo UI" w:hAnsi="Meiryo UI" w:eastAsia="Meiryo UI"/>
        </w:rPr>
        <w:t>うなず</w:t>
      </w:r>
      <w:r>
        <w:rPr>
          <w:rFonts w:ascii="Meiryo UI" w:hAnsi="Meiryo UI" w:eastAsia="Meiryo UI"/>
        </w:rPr>
        <w:t>かせるものとして，</w:t>
      </w:r>
      <w:r>
        <w:rPr>
          <w:rFonts w:ascii="Meiryo UI" w:hAnsi="Meiryo UI" w:eastAsia="Meiryo UI"/>
        </w:rPr>
        <w:t>学校</w:t>
      </w:r>
      <w:r>
        <w:rPr>
          <w:rFonts w:ascii="Meiryo UI" w:hAnsi="Meiryo UI" w:eastAsia="Meiryo UI"/>
        </w:rPr>
        <w:t>の設計は</w:t>
      </w:r>
      <w:r>
        <w:rPr>
          <w:rFonts w:ascii="Meiryo UI" w:hAnsi="Meiryo UI" w:eastAsia="Meiryo UI"/>
        </w:rPr>
        <w:t>城の</w:t>
      </w:r>
      <w:r>
        <w:rPr>
          <w:rFonts w:ascii="Meiryo UI" w:hAnsi="Meiryo UI" w:eastAsia="Meiryo UI"/>
        </w:rPr>
        <w:t>名残を色濃くのこしている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