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海と</w:t>
      </w:r>
      <w:r>
        <w:rPr>
          <w:rFonts w:ascii="Meiryo UI" w:hAnsi="Meiryo UI" w:eastAsia="Meiryo UI"/>
        </w:rPr>
        <w:t>地熱活動</w:t>
      </w:r>
      <w:r>
        <w:rPr>
          <w:rFonts w:ascii="Meiryo UI" w:hAnsi="Meiryo UI" w:eastAsia="Meiryo UI"/>
        </w:rPr>
        <w:t>の活発な山</w:t>
      </w:r>
      <w:r>
        <w:rPr>
          <w:rFonts w:ascii="Meiryo UI" w:hAnsi="Meiryo UI" w:eastAsia="Meiryo UI"/>
        </w:rPr>
        <w:t>の間に</w:t>
      </w:r>
      <w:r>
        <w:rPr>
          <w:rFonts w:ascii="Meiryo UI" w:hAnsi="Meiryo UI" w:eastAsia="Meiryo UI"/>
        </w:rPr>
        <w:t>挟まれて，別府にはほぼ</w:t>
      </w:r>
      <w:r>
        <w:rPr>
          <w:rFonts w:ascii="Meiryo UI" w:hAnsi="Meiryo UI" w:eastAsia="Meiryo UI"/>
        </w:rPr>
        <w:t>2,300</w:t>
      </w:r>
      <w:r>
        <w:rPr>
          <w:rFonts w:ascii="Meiryo UI" w:hAnsi="Meiryo UI" w:eastAsia="Meiryo UI"/>
        </w:rPr>
        <w:t>の</w:t>
      </w:r>
      <w:r>
        <w:rPr>
          <w:rFonts w:ascii="Meiryo UI" w:hAnsi="Meiryo UI" w:eastAsia="Meiryo UI"/>
        </w:rPr>
        <w:t>温泉</w:t>
      </w:r>
      <w:r>
        <w:rPr>
          <w:rFonts w:ascii="Meiryo UI" w:hAnsi="Meiryo UI" w:eastAsia="Meiryo UI"/>
        </w:rPr>
        <w:t>があり，合衆国の</w:t>
      </w:r>
      <w:r>
        <w:rPr>
          <w:rFonts w:ascii="Meiryo UI" w:hAnsi="Meiryo UI" w:eastAsia="Meiryo UI"/>
        </w:rPr>
        <w:t>イエローストーン国立公園に</w:t>
      </w:r>
      <w:r>
        <w:rPr>
          <w:rFonts w:ascii="Meiryo UI" w:hAnsi="Meiryo UI" w:eastAsia="Meiryo UI"/>
        </w:rPr>
        <w:t>次ぐ二番目の数となっている。町は</w:t>
      </w:r>
      <w:r>
        <w:rPr>
          <w:rFonts w:ascii="Meiryo UI" w:hAnsi="Meiryo UI" w:eastAsia="Meiryo UI"/>
        </w:rPr>
        <w:t>この地熱現象を</w:t>
      </w:r>
      <w:r>
        <w:rPr>
          <w:rFonts w:ascii="Meiryo UI" w:hAnsi="Meiryo UI" w:eastAsia="Meiryo UI"/>
        </w:rPr>
        <w:t>喜んで受け入れ，</w:t>
      </w:r>
      <w:r>
        <w:rPr>
          <w:rFonts w:ascii="Meiryo UI" w:hAnsi="Meiryo UI" w:eastAsia="Meiryo UI"/>
        </w:rPr>
        <w:t>何世紀にも</w:t>
      </w:r>
      <w:r>
        <w:rPr>
          <w:rFonts w:ascii="Meiryo UI" w:hAnsi="Meiryo UI" w:eastAsia="Meiryo UI"/>
        </w:rPr>
        <w:t>渡って独特の温泉</w:t>
      </w:r>
      <w:r>
        <w:rPr>
          <w:rFonts w:ascii="Meiryo UI" w:hAnsi="Meiryo UI" w:eastAsia="Meiryo UI"/>
        </w:rPr>
        <w:t>文化を</w:t>
      </w:r>
      <w:r>
        <w:rPr>
          <w:rFonts w:ascii="Meiryo UI" w:hAnsi="Meiryo UI" w:eastAsia="Meiryo UI"/>
        </w:rPr>
        <w:t>発達させてきた</w:t>
      </w:r>
      <w:r>
        <w:rPr>
          <w:rFonts w:ascii="Meiryo UI" w:hAnsi="Meiryo UI" w:eastAsia="Meiryo UI"/>
        </w:rPr>
        <w:t>。</w:t>
      </w:r>
    </w:p>
    <w:p>
      <w:pPr>
        <w:jc w:val="left"/>
      </w:pPr>
      <w:r>
        <w:rPr>
          <w:rFonts w:ascii="Meiryo UI" w:hAnsi="Meiryo UI" w:eastAsia="Meiryo UI"/>
        </w:rPr>
        <w:t xml:space="preserve">　</w:t>
      </w:r>
      <w:r>
        <w:rPr>
          <w:rFonts w:ascii="Meiryo UI" w:hAnsi="Meiryo UI" w:eastAsia="Meiryo UI"/>
        </w:rPr>
        <w:t>別府</w:t>
      </w:r>
      <w:r>
        <w:rPr>
          <w:rFonts w:ascii="Meiryo UI" w:hAnsi="Meiryo UI" w:eastAsia="Meiryo UI"/>
        </w:rPr>
        <w:t>の存在</w:t>
      </w:r>
      <w:r>
        <w:rPr>
          <w:rFonts w:ascii="Meiryo UI" w:hAnsi="Meiryo UI" w:eastAsia="Meiryo UI"/>
        </w:rPr>
        <w:t>が世界的な</w:t>
      </w:r>
      <w:r>
        <w:rPr>
          <w:rFonts w:ascii="Meiryo UI" w:hAnsi="Meiryo UI" w:eastAsia="Meiryo UI"/>
        </w:rPr>
        <w:t>観光目的地となる前には，</w:t>
      </w:r>
      <w:r>
        <w:rPr>
          <w:rFonts w:ascii="Meiryo UI" w:hAnsi="Meiryo UI" w:eastAsia="Meiryo UI"/>
        </w:rPr>
        <w:t>各地</w:t>
      </w:r>
      <w:r>
        <w:rPr>
          <w:rFonts w:ascii="Meiryo UI" w:hAnsi="Meiryo UI" w:eastAsia="Meiryo UI"/>
        </w:rPr>
        <w:t>の農夫達が温泉に</w:t>
      </w:r>
      <w:r>
        <w:rPr>
          <w:rFonts w:ascii="Meiryo UI" w:hAnsi="Meiryo UI" w:eastAsia="Meiryo UI"/>
        </w:rPr>
        <w:t>湯治に</w:t>
      </w:r>
      <w:r>
        <w:rPr>
          <w:rFonts w:ascii="Meiryo UI" w:hAnsi="Meiryo UI" w:eastAsia="Meiryo UI"/>
        </w:rPr>
        <w:t>来ていた</w:t>
      </w:r>
      <w:r>
        <w:rPr>
          <w:rFonts w:ascii="Meiryo UI" w:hAnsi="Meiryo UI" w:eastAsia="Meiryo UI"/>
        </w:rPr>
        <w:t>。このような日常の慣習のおかげで，風呂を共有する緊密さに基づいた地域社会の感覚が産まれることになった。近隣の元町にある有名な竹</w:t>
      </w:r>
      <w:r>
        <w:rPr>
          <w:rFonts w:ascii="Meiryo UI" w:hAnsi="Meiryo UI" w:eastAsia="Meiryo UI"/>
        </w:rPr>
        <w:t>瓦</w:t>
      </w:r>
      <w:r>
        <w:rPr>
          <w:rFonts w:ascii="Meiryo UI" w:hAnsi="Meiryo UI" w:eastAsia="Meiryo UI"/>
        </w:rPr>
        <w:t>温泉のような公営で運営される別府の浴場は，町内会や行事のための特別な場所を備えた地域社会の中心となっている。</w:t>
      </w:r>
      <w:r>
        <w:rPr>
          <w:rFonts w:ascii="Meiryo UI" w:hAnsi="Meiryo UI" w:eastAsia="Meiryo UI"/>
        </w:rPr>
        <w:t>地元の人たちにとって</w:t>
      </w:r>
      <w:r>
        <w:rPr>
          <w:rFonts w:ascii="Meiryo UI" w:hAnsi="Meiryo UI" w:eastAsia="Meiryo UI"/>
        </w:rPr>
        <w:t>公衆</w:t>
      </w:r>
      <w:r>
        <w:rPr>
          <w:rFonts w:ascii="Meiryo UI" w:hAnsi="Meiryo UI" w:eastAsia="Meiryo UI"/>
        </w:rPr>
        <w:t>浴場は単に入浴する</w:t>
      </w:r>
      <w:r>
        <w:rPr>
          <w:rFonts w:ascii="Meiryo UI" w:hAnsi="Meiryo UI" w:eastAsia="Meiryo UI"/>
        </w:rPr>
        <w:t>ための場所</w:t>
      </w:r>
      <w:r>
        <w:rPr>
          <w:rFonts w:ascii="Meiryo UI" w:hAnsi="Meiryo UI" w:eastAsia="Meiryo UI"/>
        </w:rPr>
        <w:t>ではなく</w:t>
      </w:r>
      <w:r>
        <w:rPr>
          <w:rFonts w:ascii="Meiryo UI" w:hAnsi="Meiryo UI" w:eastAsia="Meiryo UI"/>
        </w:rPr>
        <w:t>，地域社会</w:t>
      </w:r>
      <w:r>
        <w:rPr>
          <w:rFonts w:ascii="Meiryo UI" w:hAnsi="Meiryo UI" w:eastAsia="Meiryo UI"/>
        </w:rPr>
        <w:t>の</w:t>
      </w:r>
      <w:r>
        <w:rPr>
          <w:rFonts w:ascii="Meiryo UI" w:hAnsi="Meiryo UI" w:eastAsia="Meiryo UI"/>
        </w:rPr>
        <w:t>絆</w:t>
      </w:r>
      <w:r>
        <w:rPr>
          <w:rFonts w:ascii="Meiryo UI" w:hAnsi="Meiryo UI" w:eastAsia="Meiryo UI"/>
        </w:rPr>
        <w:t>を強化する場所</w:t>
      </w:r>
      <w:r>
        <w:rPr>
          <w:rFonts w:ascii="Meiryo UI" w:hAnsi="Meiryo UI" w:eastAsia="Meiryo UI"/>
        </w:rPr>
        <w:t>でもある</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