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別府の有名な温泉の</w:t>
      </w:r>
      <w:r>
        <w:rPr>
          <w:rFonts w:ascii="Meiryo UI" w:hAnsi="Meiryo UI" w:eastAsia="Meiryo UI"/>
        </w:rPr>
        <w:t>噂</w:t>
      </w:r>
      <w:r>
        <w:rPr>
          <w:rFonts w:ascii="Meiryo UI" w:hAnsi="Meiryo UI" w:eastAsia="Meiryo UI"/>
        </w:rPr>
        <w:t>が</w:t>
      </w:r>
      <w:r>
        <w:rPr>
          <w:rFonts w:ascii="Meiryo UI" w:hAnsi="Meiryo UI" w:eastAsia="Meiryo UI"/>
        </w:rPr>
        <w:t>19</w:t>
      </w:r>
      <w:r>
        <w:rPr>
          <w:rFonts w:ascii="Meiryo UI" w:hAnsi="Meiryo UI" w:eastAsia="Meiryo UI"/>
        </w:rPr>
        <w:t>世紀後半から</w:t>
      </w:r>
      <w:r>
        <w:rPr>
          <w:rFonts w:ascii="Meiryo UI" w:hAnsi="Meiryo UI" w:eastAsia="Meiryo UI"/>
        </w:rPr>
        <w:t>20</w:t>
      </w:r>
      <w:r>
        <w:rPr>
          <w:rFonts w:ascii="Meiryo UI" w:hAnsi="Meiryo UI" w:eastAsia="Meiryo UI"/>
        </w:rPr>
        <w:t>世紀初期に掛けて日本中</w:t>
      </w:r>
      <w:r>
        <w:rPr>
          <w:rFonts w:ascii="Meiryo UI" w:hAnsi="Meiryo UI" w:eastAsia="Meiryo UI"/>
        </w:rPr>
        <w:t>に</w:t>
      </w:r>
      <w:r>
        <w:rPr>
          <w:rFonts w:ascii="Meiryo UI" w:hAnsi="Meiryo UI" w:eastAsia="Meiryo UI"/>
        </w:rPr>
        <w:t>広がるにつれ，裕福な日本人</w:t>
      </w:r>
      <w:r>
        <w:rPr>
          <w:rFonts w:ascii="Meiryo UI" w:hAnsi="Meiryo UI" w:eastAsia="Meiryo UI"/>
        </w:rPr>
        <w:t>が</w:t>
      </w:r>
      <w:r>
        <w:rPr>
          <w:rFonts w:ascii="Meiryo UI" w:hAnsi="Meiryo UI" w:eastAsia="Meiryo UI"/>
        </w:rPr>
        <w:t>その地に</w:t>
      </w:r>
      <w:r>
        <w:rPr>
          <w:rFonts w:ascii="Meiryo UI" w:hAnsi="Meiryo UI" w:eastAsia="Meiryo UI"/>
        </w:rPr>
        <w:t>別荘を購入し始めた。今日別府周辺の丘陵</w:t>
      </w:r>
      <w:r>
        <w:rPr>
          <w:rFonts w:ascii="Meiryo UI" w:hAnsi="Meiryo UI" w:eastAsia="Meiryo UI"/>
        </w:rPr>
        <w:t>地</w:t>
      </w:r>
      <w:r>
        <w:rPr>
          <w:rFonts w:ascii="Meiryo UI" w:hAnsi="Meiryo UI" w:eastAsia="Meiryo UI"/>
        </w:rPr>
        <w:t>にはこの時代からよく保存された</w:t>
      </w:r>
      <w:r>
        <w:rPr>
          <w:rFonts w:ascii="Meiryo UI" w:hAnsi="Meiryo UI" w:eastAsia="Meiryo UI"/>
        </w:rPr>
        <w:t>別荘</w:t>
      </w:r>
      <w:r>
        <w:rPr>
          <w:rFonts w:ascii="Meiryo UI" w:hAnsi="Meiryo UI" w:eastAsia="Meiryo UI"/>
        </w:rPr>
        <w:t>が点在しており</w:t>
      </w:r>
      <w:r>
        <w:rPr>
          <w:rFonts w:ascii="Meiryo UI" w:hAnsi="Meiryo UI" w:eastAsia="Meiryo UI"/>
        </w:rPr>
        <w:t>，</w:t>
      </w:r>
      <w:r>
        <w:rPr>
          <w:rFonts w:ascii="Meiryo UI" w:hAnsi="Meiryo UI" w:eastAsia="Meiryo UI"/>
        </w:rPr>
        <w:t>その</w:t>
      </w:r>
      <w:r>
        <w:rPr>
          <w:rFonts w:ascii="Meiryo UI" w:hAnsi="Meiryo UI" w:eastAsia="Meiryo UI"/>
        </w:rPr>
        <w:t>中に</w:t>
      </w:r>
      <w:r>
        <w:rPr>
          <w:rFonts w:ascii="Meiryo UI" w:hAnsi="Meiryo UI" w:eastAsia="Meiryo UI"/>
        </w:rPr>
        <w:t>は国内外</w:t>
      </w:r>
      <w:r>
        <w:rPr>
          <w:rFonts w:ascii="Meiryo UI" w:hAnsi="Meiryo UI" w:eastAsia="Meiryo UI"/>
        </w:rPr>
        <w:t>から</w:t>
      </w:r>
      <w:r>
        <w:rPr>
          <w:rFonts w:ascii="Meiryo UI" w:hAnsi="Meiryo UI" w:eastAsia="Meiryo UI"/>
        </w:rPr>
        <w:t>の旅行者の</w:t>
      </w:r>
      <w:r>
        <w:rPr>
          <w:rFonts w:ascii="Meiryo UI" w:hAnsi="Meiryo UI" w:eastAsia="Meiryo UI"/>
        </w:rPr>
        <w:t>ための宿泊地</w:t>
      </w:r>
      <w:r>
        <w:rPr>
          <w:rFonts w:ascii="Meiryo UI" w:hAnsi="Meiryo UI" w:eastAsia="Meiryo UI"/>
        </w:rPr>
        <w:t>として運営されている。</w:t>
      </w:r>
      <w:r>
        <w:rPr>
          <w:rFonts w:ascii="Meiryo UI" w:hAnsi="Meiryo UI" w:eastAsia="Meiryo UI"/>
        </w:rPr>
        <w:t>この</w:t>
      </w:r>
      <w:r>
        <w:rPr>
          <w:rFonts w:ascii="Meiryo UI" w:hAnsi="Meiryo UI" w:eastAsia="Meiryo UI"/>
        </w:rPr>
        <w:t>ような</w:t>
      </w:r>
      <w:r>
        <w:rPr>
          <w:rFonts w:ascii="Meiryo UI" w:hAnsi="Meiryo UI" w:eastAsia="Meiryo UI"/>
        </w:rPr>
        <w:t>ものの一つである山田</w:t>
      </w:r>
      <w:r>
        <w:rPr>
          <w:rFonts w:ascii="Meiryo UI" w:hAnsi="Meiryo UI" w:eastAsia="Meiryo UI"/>
        </w:rPr>
        <w:t>別荘</w:t>
      </w:r>
      <w:r>
        <w:rPr>
          <w:rFonts w:ascii="Meiryo UI" w:hAnsi="Meiryo UI" w:eastAsia="Meiryo UI"/>
        </w:rPr>
        <w:t>は，</w:t>
      </w:r>
      <w:r>
        <w:rPr>
          <w:rFonts w:ascii="Meiryo UI" w:hAnsi="Meiryo UI" w:eastAsia="Meiryo UI"/>
        </w:rPr>
        <w:t>1930</w:t>
      </w:r>
      <w:r>
        <w:rPr>
          <w:rFonts w:ascii="Meiryo UI" w:hAnsi="Meiryo UI" w:eastAsia="Meiryo UI"/>
        </w:rPr>
        <w:t>年に山田英三によって建てられた。現在は旅館として運営されて</w:t>
      </w:r>
      <w:r>
        <w:rPr>
          <w:rFonts w:ascii="Meiryo UI" w:hAnsi="Meiryo UI" w:eastAsia="Meiryo UI"/>
        </w:rPr>
        <w:t>いるが，この別荘は</w:t>
      </w:r>
      <w:r>
        <w:rPr>
          <w:rFonts w:ascii="Meiryo UI" w:hAnsi="Meiryo UI" w:eastAsia="Meiryo UI"/>
        </w:rPr>
        <w:t>当時</w:t>
      </w:r>
      <w:r>
        <w:rPr>
          <w:rFonts w:ascii="Meiryo UI" w:hAnsi="Meiryo UI" w:eastAsia="Meiryo UI"/>
        </w:rPr>
        <w:t>人気</w:t>
      </w:r>
      <w:r>
        <w:rPr>
          <w:rFonts w:ascii="Meiryo UI" w:hAnsi="Meiryo UI" w:eastAsia="Meiryo UI"/>
        </w:rPr>
        <w:t>の</w:t>
      </w:r>
      <w:r>
        <w:rPr>
          <w:rFonts w:ascii="Meiryo UI" w:hAnsi="Meiryo UI" w:eastAsia="Meiryo UI"/>
        </w:rPr>
        <w:t>あった</w:t>
      </w:r>
      <w:r>
        <w:rPr>
          <w:rFonts w:ascii="Meiryo UI" w:hAnsi="Meiryo UI" w:eastAsia="Meiryo UI"/>
        </w:rPr>
        <w:t>日本と西洋の建築様式が</w:t>
      </w:r>
      <w:r>
        <w:rPr>
          <w:rFonts w:ascii="Meiryo UI" w:hAnsi="Meiryo UI" w:eastAsia="Meiryo UI"/>
        </w:rPr>
        <w:t>融合したものとして建てられた。山田別荘は畳の和式の部屋</w:t>
      </w:r>
      <w:r>
        <w:rPr>
          <w:rFonts w:ascii="Meiryo UI" w:hAnsi="Meiryo UI" w:eastAsia="Meiryo UI"/>
        </w:rPr>
        <w:t>と</w:t>
      </w:r>
      <w:r>
        <w:rPr>
          <w:rFonts w:ascii="Meiryo UI" w:hAnsi="Meiryo UI" w:eastAsia="Meiryo UI"/>
        </w:rPr>
        <w:t>板の間の洋室</w:t>
      </w:r>
      <w:r>
        <w:rPr>
          <w:rFonts w:ascii="Meiryo UI" w:hAnsi="Meiryo UI" w:eastAsia="Meiryo UI"/>
        </w:rPr>
        <w:t>の両方</w:t>
      </w:r>
      <w:r>
        <w:rPr>
          <w:rFonts w:ascii="Meiryo UI" w:hAnsi="Meiryo UI" w:eastAsia="Meiryo UI"/>
        </w:rPr>
        <w:t>を取り入れて建てられ，居間のような西洋の建築要素を日本の家に取り入れている。旅館は山田英三の子孫によって運営されており，その子孫達はその屋敷を戦前の魅力を残しつつ近代的なものにした</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