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高千穂</w:t>
      </w:r>
      <w:r>
        <w:rPr>
          <w:rFonts w:ascii="Garamond" w:hAnsi="Garamond"/>
          <w:b/>
        </w:rPr>
        <w:t>町</w:t>
      </w:r>
    </w:p>
    <w:p>
      <w:pPr/>
      <w:r>
        <w:rPr>
          <w:rFonts w:ascii="Garamond" w:hAnsi="Garamond"/>
        </w:rPr>
        <w:t>高千穂</w:t>
      </w:r>
      <w:r>
        <w:rPr>
          <w:rFonts w:ascii="Garamond" w:hAnsi="Garamond"/>
        </w:rPr>
        <w:t>町は</w:t>
      </w:r>
      <w:r>
        <w:rPr>
          <w:rFonts w:ascii="Garamond" w:hAnsi="Garamond"/>
        </w:rPr>
        <w:t>宮崎県北部に</w:t>
      </w:r>
      <w:r>
        <w:rPr>
          <w:rFonts w:ascii="Garamond" w:hAnsi="Garamond"/>
        </w:rPr>
        <w:t>あり、茶畑・棚田等</w:t>
      </w:r>
      <w:r>
        <w:rPr>
          <w:rFonts w:ascii="Garamond" w:hAnsi="Garamond"/>
        </w:rPr>
        <w:t>壮観な自然に囲まれ</w:t>
      </w:r>
      <w:r>
        <w:rPr>
          <w:rFonts w:ascii="Garamond" w:hAnsi="Garamond"/>
        </w:rPr>
        <w:t>ている</w:t>
      </w:r>
      <w:r>
        <w:rPr>
          <w:rFonts w:ascii="Garamond" w:hAnsi="Garamond"/>
        </w:rPr>
        <w:t>町です。</w:t>
      </w:r>
    </w:p>
    <w:p>
      <w:pPr/>
      <w:r>
        <w:rPr>
          <w:rFonts w:ascii="Garamond" w:hAnsi="Garamond"/>
        </w:rPr>
        <w:t>これらの棚田や茶畑は</w:t>
      </w:r>
      <w:r>
        <w:rPr>
          <w:rFonts w:ascii="Garamond" w:hAnsi="Garamond"/>
        </w:rPr>
        <w:t>、</w:t>
      </w:r>
      <w:r>
        <w:rPr>
          <w:rFonts w:ascii="Garamond" w:hAnsi="Garamond"/>
        </w:rPr>
        <w:t>繁栄を遂げてきた棚田と</w:t>
      </w:r>
      <w:r>
        <w:rPr>
          <w:rFonts w:ascii="Garamond" w:hAnsi="Garamond"/>
        </w:rPr>
        <w:t>100</w:t>
      </w:r>
      <w:r>
        <w:rPr>
          <w:rFonts w:ascii="Garamond" w:hAnsi="Garamond"/>
        </w:rPr>
        <w:t>年以上前から先人によって作られた山腹用水路、ここは、世界農業遺産として認定されています。また</w:t>
      </w:r>
      <w:r>
        <w:rPr>
          <w:rFonts w:ascii="Garamond" w:hAnsi="Garamond"/>
        </w:rPr>
        <w:t>100m</w:t>
      </w:r>
      <w:r>
        <w:rPr>
          <w:rFonts w:ascii="Garamond" w:hAnsi="Garamond"/>
        </w:rPr>
        <w:t>の高さの断崖がそそり立つ高千穂峡、その中央には絵のように美しい真名井滝などたくさんの国の天然記念物があります。</w:t>
      </w:r>
      <w:r>
        <w:rPr>
          <w:rFonts w:ascii="Garamond" w:hAnsi="Garamond"/>
        </w:rPr>
        <w:t>多くの観光客は高千穂峡で、日中はボートで、夜は滝のイルミネーションを楽しんでいます。</w:t>
      </w:r>
    </w:p>
    <w:p>
      <w:pPr/>
      <w:r>
        <w:rPr>
          <w:rFonts w:ascii="Garamond" w:hAnsi="Garamond"/>
        </w:rPr>
        <w:t>高千穂</w:t>
      </w:r>
      <w:r>
        <w:rPr>
          <w:rFonts w:ascii="Garamond" w:hAnsi="Garamond"/>
        </w:rPr>
        <w:t>の</w:t>
      </w:r>
      <w:r>
        <w:rPr>
          <w:rFonts w:ascii="Garamond" w:hAnsi="Garamond"/>
        </w:rPr>
        <w:t>神社</w:t>
      </w:r>
      <w:r>
        <w:rPr>
          <w:rFonts w:ascii="Garamond" w:hAnsi="Garamond"/>
        </w:rPr>
        <w:t>は</w:t>
      </w:r>
      <w:r>
        <w:rPr>
          <w:rFonts w:ascii="Garamond" w:hAnsi="Garamond"/>
        </w:rPr>
        <w:t>日本神話ゆかり</w:t>
      </w:r>
      <w:r>
        <w:rPr>
          <w:rFonts w:ascii="Garamond" w:hAnsi="Garamond"/>
        </w:rPr>
        <w:t>で人気を集めます。</w:t>
      </w:r>
      <w:r>
        <w:rPr>
          <w:rFonts w:ascii="Garamond" w:hAnsi="Garamond"/>
        </w:rPr>
        <w:t>数多く</w:t>
      </w:r>
      <w:r>
        <w:rPr>
          <w:rFonts w:ascii="Garamond" w:hAnsi="Garamond"/>
        </w:rPr>
        <w:t>の神社は日本の</w:t>
      </w:r>
      <w:r>
        <w:rPr>
          <w:rFonts w:ascii="Garamond" w:hAnsi="Garamond"/>
        </w:rPr>
        <w:t>神話</w:t>
      </w:r>
      <w:r>
        <w:rPr>
          <w:rFonts w:ascii="Garamond" w:hAnsi="Garamond"/>
        </w:rPr>
        <w:t>や地域の伝説と深く関係しています</w:t>
      </w:r>
      <w:r>
        <w:rPr>
          <w:rFonts w:ascii="Garamond" w:hAnsi="Garamond"/>
        </w:rPr>
        <w:t>。</w:t>
      </w:r>
      <w:r>
        <w:rPr>
          <w:rFonts w:ascii="Garamond" w:hAnsi="Garamond"/>
        </w:rPr>
        <w:t>例えば、</w:t>
      </w:r>
      <w:r>
        <w:rPr>
          <w:rFonts w:ascii="Garamond" w:hAnsi="Garamond"/>
        </w:rPr>
        <w:t>天岩戸神社は、日の神である天照大神が</w:t>
      </w:r>
      <w:r>
        <w:rPr>
          <w:rFonts w:ascii="Garamond" w:hAnsi="Garamond"/>
        </w:rPr>
        <w:t>この世から</w:t>
      </w:r>
      <w:r>
        <w:rPr>
          <w:rFonts w:ascii="Garamond" w:hAnsi="Garamond"/>
        </w:rPr>
        <w:t>お隠れになった天岩戸をご神体としてお祀りしています。くしふる神社は、天照大神の孫の瓊々杵尊が、天孫降臨したとされるくしふるの峰にあります。神道神話によると、瓊々杵尊は天皇家の初代天皇、神武天皇の</w:t>
      </w:r>
      <w:r>
        <w:rPr>
          <w:rFonts w:ascii="Garamond" w:hAnsi="Garamond"/>
        </w:rPr>
        <w:t>曾祖父</w:t>
      </w:r>
      <w:r>
        <w:rPr>
          <w:rFonts w:ascii="Garamond" w:hAnsi="Garamond"/>
        </w:rPr>
        <w:t>といわれています。高千穂地域では、神武天皇と三人の兄弟がくしふるの峰で生まれ育ったと信じられています。</w:t>
      </w:r>
      <w:r>
        <w:rPr>
          <w:rFonts w:ascii="Garamond" w:hAnsi="Garamond"/>
        </w:rPr>
        <w:t>そのうちの一人の</w:t>
      </w:r>
      <w:r>
        <w:rPr>
          <w:rFonts w:ascii="Garamond" w:hAnsi="Garamond"/>
        </w:rPr>
        <w:t>兄、三毛入野命は</w:t>
      </w:r>
      <w:r>
        <w:rPr>
          <w:rFonts w:ascii="Garamond" w:hAnsi="Garamond"/>
        </w:rPr>
        <w:t>1900</w:t>
      </w:r>
      <w:r>
        <w:rPr>
          <w:rFonts w:ascii="Garamond" w:hAnsi="Garamond"/>
        </w:rPr>
        <w:t>年の歴史のある高千穂神社に祀られています。</w:t>
      </w:r>
    </w:p>
    <w:p>
      <w:pPr/>
      <w:r>
        <w:rPr>
          <w:rFonts w:ascii="Garamond" w:hAnsi="Garamond"/>
        </w:rPr>
        <w:t>高千穂</w:t>
      </w:r>
      <w:r>
        <w:rPr>
          <w:rFonts w:ascii="Garamond" w:hAnsi="Garamond"/>
        </w:rPr>
        <w:t>は</w:t>
      </w:r>
      <w:r>
        <w:rPr>
          <w:rFonts w:ascii="Garamond" w:hAnsi="Garamond"/>
        </w:rPr>
        <w:t>国の「重要無形民俗文化財」に指定されてい</w:t>
      </w:r>
      <w:r>
        <w:rPr>
          <w:rFonts w:ascii="Garamond" w:hAnsi="Garamond"/>
        </w:rPr>
        <w:t>る</w:t>
      </w:r>
      <w:r>
        <w:rPr>
          <w:rFonts w:ascii="Garamond" w:hAnsi="Garamond"/>
        </w:rPr>
        <w:t>夜神楽</w:t>
      </w:r>
      <w:r>
        <w:rPr>
          <w:rFonts w:ascii="Garamond" w:hAnsi="Garamond"/>
        </w:rPr>
        <w:t>の鑑賞を体験できる地域です</w:t>
      </w:r>
      <w:r>
        <w:rPr>
          <w:rFonts w:ascii="Garamond" w:hAnsi="Garamond"/>
        </w:rPr>
        <w:t>。</w:t>
      </w:r>
      <w:r>
        <w:rPr>
          <w:rFonts w:ascii="Garamond" w:hAnsi="Garamond"/>
        </w:rPr>
        <w:t>夜神楽は</w:t>
      </w:r>
      <w:r>
        <w:rPr>
          <w:rFonts w:ascii="Garamond" w:hAnsi="Garamond"/>
        </w:rPr>
        <w:t>神楽・神道の伝統的歌舞</w:t>
      </w:r>
      <w:r>
        <w:rPr>
          <w:rFonts w:ascii="Garamond" w:hAnsi="Garamond"/>
        </w:rPr>
        <w:t>であり、</w:t>
      </w:r>
      <w:r>
        <w:rPr>
          <w:rFonts w:ascii="Garamond" w:hAnsi="Garamond"/>
        </w:rPr>
        <w:t>毎年の冬の時期に、町内の集落ごとに、夜を徹して伝統的な儀式を行い奉納する</w:t>
      </w:r>
      <w:r>
        <w:rPr>
          <w:rFonts w:ascii="Garamond" w:hAnsi="Garamond"/>
        </w:rPr>
        <w:t>行事です。これは地域の行事ではありますが</w:t>
      </w:r>
      <w:r>
        <w:rPr>
          <w:rFonts w:ascii="Garamond" w:hAnsi="Garamond"/>
        </w:rPr>
        <w:t>、コミュニティ外の方も</w:t>
      </w:r>
      <w:r>
        <w:rPr>
          <w:rFonts w:ascii="Garamond" w:hAnsi="Garamond"/>
        </w:rPr>
        <w:t>夜神楽に</w:t>
      </w:r>
      <w:r>
        <w:rPr>
          <w:rFonts w:ascii="Garamond" w:hAnsi="Garamond"/>
        </w:rPr>
        <w:t>参加してみることができ</w:t>
      </w:r>
      <w:r>
        <w:rPr>
          <w:rFonts w:ascii="Garamond" w:hAnsi="Garamond"/>
        </w:rPr>
        <w:t>、</w:t>
      </w:r>
      <w:r>
        <w:rPr>
          <w:rFonts w:ascii="Garamond" w:hAnsi="Garamond"/>
        </w:rPr>
        <w:t>また高千穂の伝統料理、か</w:t>
      </w:r>
      <w:r>
        <w:rPr>
          <w:rFonts w:ascii="Garamond" w:hAnsi="Garamond"/>
        </w:rPr>
        <w:t>っぽ鶏（竹筒を使った鶏料理）やかっぽ酒も楽しむことができます。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