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伝説「三毛入野命の帰還と鬼八伝説」</w:t>
      </w:r>
    </w:p>
    <w:p>
      <w:pPr/>
      <w:r>
        <w:rPr>
          <w:rFonts w:ascii="Garamond" w:hAnsi="Garamond"/>
        </w:rPr>
        <w:t>(</w:t>
      </w:r>
      <w:r>
        <w:rPr>
          <w:rFonts w:ascii="Garamond" w:hAnsi="Garamond"/>
        </w:rPr>
        <w:t>皇子、荒神退治の伝説</w:t>
      </w:r>
      <w:r>
        <w:rPr>
          <w:rFonts w:ascii="Garamond" w:hAnsi="Garamond"/>
        </w:rPr>
        <w:t>)</w:t>
      </w:r>
    </w:p>
    <w:p>
      <w:pPr/>
    </w:p>
    <w:p>
      <w:pPr/>
      <w:r>
        <w:rPr>
          <w:rFonts w:ascii="Garamond" w:hAnsi="Garamond"/>
        </w:rPr>
        <w:t>概要</w:t>
      </w:r>
    </w:p>
    <w:p>
      <w:pPr/>
    </w:p>
    <w:p>
      <w:pPr/>
      <w:r>
        <w:rPr>
          <w:rFonts w:ascii="Garamond" w:hAnsi="Garamond"/>
        </w:rPr>
        <w:t>神道信仰の原点が綴られている古い歴史書である、日本書紀（古代日本書）において、日本の初代天皇の兄</w:t>
      </w:r>
      <w:r>
        <w:rPr>
          <w:rFonts w:ascii="Garamond" w:hAnsi="Garamond"/>
        </w:rPr>
        <w:t>の</w:t>
      </w:r>
      <w:r>
        <w:rPr>
          <w:rFonts w:ascii="Garamond" w:hAnsi="Garamond"/>
        </w:rPr>
        <w:t>三毛入野命は、東征の途中、荒海で亡くなっ</w:t>
      </w:r>
      <w:r>
        <w:rPr>
          <w:rFonts w:ascii="Garamond" w:hAnsi="Garamond"/>
        </w:rPr>
        <w:t>たと書かれています</w:t>
      </w:r>
      <w:r>
        <w:rPr>
          <w:rFonts w:ascii="Garamond" w:hAnsi="Garamond"/>
        </w:rPr>
        <w:t>。しかし、高千穂伝説によれば、三毛入野命は、命を落とすことなく高千穂の国に帰還し、荒神・鬼八と戦い退治しました。鬼八は村人を苦しめて</w:t>
      </w:r>
      <w:r>
        <w:rPr>
          <w:rFonts w:ascii="Garamond" w:hAnsi="Garamond"/>
        </w:rPr>
        <w:t>きた</w:t>
      </w:r>
      <w:r>
        <w:rPr>
          <w:rFonts w:ascii="Garamond" w:hAnsi="Garamond"/>
        </w:rPr>
        <w:t>難攻不落の</w:t>
      </w:r>
      <w:r>
        <w:rPr>
          <w:rFonts w:ascii="Garamond" w:hAnsi="Garamond"/>
        </w:rPr>
        <w:t>神です。</w:t>
      </w:r>
      <w:r>
        <w:rPr>
          <w:rFonts w:ascii="Garamond" w:hAnsi="Garamond"/>
        </w:rPr>
        <w:t>しかし</w:t>
      </w:r>
      <w:r>
        <w:rPr>
          <w:rFonts w:ascii="Garamond" w:hAnsi="Garamond"/>
        </w:rPr>
        <w:t>、厳しい戦いの末、</w:t>
      </w:r>
      <w:r>
        <w:rPr>
          <w:rFonts w:ascii="Garamond" w:hAnsi="Garamond"/>
        </w:rPr>
        <w:t>三毛入野命は鬼八が二度と蘇ることのないように、三つに切って別々に埋め</w:t>
      </w:r>
      <w:r>
        <w:rPr>
          <w:rFonts w:ascii="Garamond" w:hAnsi="Garamond"/>
        </w:rPr>
        <w:t>ました。</w:t>
      </w:r>
    </w:p>
    <w:p>
      <w:pPr/>
    </w:p>
    <w:p>
      <w:pPr/>
      <w:r>
        <w:rPr>
          <w:rFonts w:ascii="Garamond" w:hAnsi="Garamond"/>
        </w:rPr>
        <w:t>これが現在まで、高千穂で</w:t>
      </w:r>
      <w:r>
        <w:rPr>
          <w:rFonts w:ascii="Garamond" w:hAnsi="Garamond"/>
        </w:rPr>
        <w:t>有名な</w:t>
      </w:r>
      <w:r>
        <w:rPr>
          <w:rFonts w:ascii="Garamond" w:hAnsi="Garamond"/>
        </w:rPr>
        <w:t>伝説</w:t>
      </w:r>
      <w:r>
        <w:rPr>
          <w:rFonts w:ascii="Garamond" w:hAnsi="Garamond"/>
        </w:rPr>
        <w:t>の一つ</w:t>
      </w:r>
      <w:r>
        <w:rPr>
          <w:rFonts w:ascii="Garamond" w:hAnsi="Garamond"/>
        </w:rPr>
        <w:t>です。今も高千穂の周りには、この伝説の跡があちらこちらに残っています。毎年、高千穂神社では鬼八の祟りを鎮め、二度と悪行を働かないように「猪掛祭」が執り行われています。</w:t>
      </w:r>
    </w:p>
    <w:p>
      <w:pPr/>
    </w:p>
    <w:p>
      <w:pPr/>
      <w:r>
        <w:rPr>
          <w:rFonts w:ascii="Garamond" w:hAnsi="Garamond"/>
        </w:rPr>
        <w:t>=============================</w:t>
      </w:r>
    </w:p>
    <w:p>
      <w:pPr/>
    </w:p>
    <w:p>
      <w:pPr/>
      <w:r>
        <w:rPr>
          <w:rFonts w:ascii="Garamond" w:hAnsi="Garamond"/>
          <w:b/>
        </w:rPr>
        <w:t>鵜目姫を助け出す</w:t>
      </w:r>
    </w:p>
    <w:p>
      <w:pPr/>
      <w:r>
        <w:rPr>
          <w:rFonts w:ascii="Garamond" w:hAnsi="Garamond"/>
        </w:rPr>
        <w:t>その昔、荒ぶる神・鬼八は、二上山の洞窟に住んでいたと言われています。鬼八は、山を降りては、あららぎの村人に悪行を行い、鵜目姫をさらって鬼ヶ岩屋にかくまっていました。</w:t>
      </w:r>
    </w:p>
    <w:p>
      <w:pPr/>
    </w:p>
    <w:p>
      <w:pPr/>
      <w:r>
        <w:rPr>
          <w:rFonts w:ascii="Garamond" w:hAnsi="Garamond"/>
        </w:rPr>
        <w:t>ある日、</w:t>
      </w:r>
      <w:r>
        <w:rPr>
          <w:rFonts w:ascii="Garamond" w:hAnsi="Garamond"/>
        </w:rPr>
        <w:t>高千穂の国に帰還</w:t>
      </w:r>
      <w:r>
        <w:rPr>
          <w:rFonts w:ascii="Garamond" w:hAnsi="Garamond"/>
        </w:rPr>
        <w:t>してきた</w:t>
      </w:r>
      <w:r>
        <w:rPr>
          <w:rFonts w:ascii="Garamond" w:hAnsi="Garamond"/>
        </w:rPr>
        <w:t>日本の初代天皇の兄</w:t>
      </w:r>
      <w:r>
        <w:rPr>
          <w:rFonts w:ascii="Garamond" w:hAnsi="Garamond"/>
        </w:rPr>
        <w:t>で有名な</w:t>
      </w:r>
      <w:r>
        <w:rPr>
          <w:rFonts w:ascii="Garamond" w:hAnsi="Garamond"/>
        </w:rPr>
        <w:t>武士</w:t>
      </w:r>
      <w:r>
        <w:rPr>
          <w:rFonts w:ascii="Garamond" w:hAnsi="Garamond"/>
        </w:rPr>
        <w:t>の</w:t>
      </w:r>
      <w:r>
        <w:rPr>
          <w:rFonts w:ascii="Garamond" w:hAnsi="Garamond"/>
        </w:rPr>
        <w:t>三毛入野命が五ヶ瀬川を渡っていると、池のほとりの水鏡に美しい姫の姿が映っているのを見かけ、心を奪われてしまいます。この姫こそが鵜目姫であり、鬼八に無理やり連れてこられ、妻にさせられ</w:t>
      </w:r>
      <w:r>
        <w:rPr>
          <w:rFonts w:ascii="Garamond" w:hAnsi="Garamond"/>
        </w:rPr>
        <w:t>た</w:t>
      </w:r>
      <w:r>
        <w:rPr>
          <w:rFonts w:ascii="Garamond" w:hAnsi="Garamond"/>
        </w:rPr>
        <w:t>、と</w:t>
      </w:r>
      <w:r>
        <w:rPr>
          <w:rFonts w:ascii="Garamond" w:hAnsi="Garamond"/>
        </w:rPr>
        <w:t>知らされました</w:t>
      </w:r>
      <w:r>
        <w:rPr>
          <w:rFonts w:ascii="Garamond" w:hAnsi="Garamond"/>
        </w:rPr>
        <w:t>。鵜目姫を助けたい一心で、三毛入野命は、鬼八を退治することに決め、四十四人の家来を集め、鬼八の洞窟に攻め入る準備をします。</w:t>
      </w:r>
    </w:p>
    <w:p>
      <w:pPr/>
    </w:p>
    <w:p>
      <w:pPr/>
      <w:r>
        <w:rPr>
          <w:rFonts w:ascii="Garamond" w:hAnsi="Garamond"/>
          <w:b/>
        </w:rPr>
        <w:t>荒神・鬼八との戦い</w:t>
      </w:r>
    </w:p>
    <w:p>
      <w:pPr/>
      <w:r>
        <w:rPr>
          <w:rFonts w:ascii="Garamond" w:hAnsi="Garamond"/>
        </w:rPr>
        <w:t>厳しい戦いが始まり</w:t>
      </w:r>
      <w:r>
        <w:rPr>
          <w:rFonts w:ascii="Garamond" w:hAnsi="Garamond"/>
        </w:rPr>
        <w:t>、鬼八の強さと回復力ははかりしれません。三毛入野命が何度打ち負かしても鬼八は息を吹き返します。たとえ鬼八の亡骸を埋めても、たった一晩で鬼八は立ち上がり、岩を動かし、大声で荒れ狂うのです。そのため三毛入野命は</w:t>
      </w:r>
      <w:r>
        <w:rPr>
          <w:rFonts w:ascii="Garamond" w:hAnsi="Garamond"/>
        </w:rPr>
        <w:t>次の戦いに</w:t>
      </w:r>
      <w:r>
        <w:rPr>
          <w:rFonts w:ascii="Garamond" w:hAnsi="Garamond"/>
        </w:rPr>
        <w:t>鬼八の体を三つに切って、頭、胴、手足とバラバラに埋めました。ついに鬼八は、再び蘇ることができなくなりました。鬼八が退治され、三毛入野命は鵜目姫をめとり、</w:t>
      </w:r>
      <w:r>
        <w:rPr>
          <w:rFonts w:ascii="Garamond" w:hAnsi="Garamond"/>
        </w:rPr>
        <w:t>8</w:t>
      </w:r>
      <w:r>
        <w:rPr>
          <w:rFonts w:ascii="Garamond" w:hAnsi="Garamond"/>
        </w:rPr>
        <w:t>人の御子を育て上げます。そして子孫代々この高千穂を治めてきたと言われています。</w:t>
      </w:r>
    </w:p>
    <w:p>
      <w:pPr/>
    </w:p>
    <w:p>
      <w:pPr/>
      <w:r>
        <w:rPr>
          <w:rFonts w:ascii="Garamond" w:hAnsi="Garamond"/>
          <w:b/>
        </w:rPr>
        <w:t>高千穂にある伝説の跡</w:t>
      </w:r>
    </w:p>
    <w:p>
      <w:pPr/>
      <w:r>
        <w:rPr>
          <w:rFonts w:ascii="Garamond" w:hAnsi="Garamond"/>
        </w:rPr>
        <w:t>高千穂の町では、伝説にまつわる数多くの聖跡を目にすることができます。高千穂峡の近くにも、三毛入野命が初めて鵜目姫に出会ったとされる七栂池、三毛入野命との戦いで鬼八が三毛入野命に投げたとされる</w:t>
      </w:r>
      <w:r>
        <w:rPr>
          <w:rFonts w:ascii="Garamond" w:hAnsi="Garamond"/>
        </w:rPr>
        <w:t>200</w:t>
      </w:r>
      <w:r>
        <w:rPr>
          <w:rFonts w:ascii="Garamond" w:hAnsi="Garamond"/>
        </w:rPr>
        <w:t>トンの石「鬼八の力石」などあります。鬼八が切られて埋葬したといわれる３つの鬼八塚も訪れることができます。首塚はソレスト高千穂ホテルのそば、胴塚は旅館神仙西</w:t>
      </w:r>
      <w:r>
        <w:rPr>
          <w:rFonts w:ascii="Garamond" w:hAnsi="Garamond"/>
        </w:rPr>
        <w:t>50</w:t>
      </w:r>
      <w:r>
        <w:rPr>
          <w:rFonts w:ascii="Garamond" w:hAnsi="Garamond"/>
        </w:rPr>
        <w:t>ｍのところ、そして、手足塚は高千穂高校の裏手にある淡路城跡にあります。</w:t>
      </w:r>
    </w:p>
    <w:p>
      <w:pPr/>
    </w:p>
    <w:p>
      <w:pPr/>
      <w:r>
        <w:rPr>
          <w:rFonts w:ascii="Garamond" w:hAnsi="Garamond"/>
        </w:rPr>
        <w:t>この伝説は、今も高千穂で生きつづけています。鬼八は退治されても、その怨念は深くたびたび祟りが出て、早霜が降り、作物に被害を与えたといわれています。そこで毎年、三毛入野命、鵜目姫とその子孫が祀られている高千穂神社で、鬼八の魂を鎮めるために猪を供えてお祭りが執り行われます。神官たちは「鬼八眠らせ唄」を歌い、祭りのために歌舞、神楽を奉納します。このお祭りは、「猪掛祭」と呼ばれ、旧暦の十二月三日に行わ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