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秩父杉</w:t>
      </w:r>
    </w:p>
    <w:p>
      <w:pPr/>
    </w:p>
    <w:p>
      <w:pPr/>
      <w:r>
        <w:rPr>
          <w:rFonts w:ascii="Garamond" w:hAnsi="Garamond"/>
        </w:rPr>
        <w:t>この巨大な木は、高さ</w:t>
      </w:r>
      <w:r>
        <w:rPr>
          <w:rFonts w:ascii="Garamond" w:hAnsi="Garamond"/>
        </w:rPr>
        <w:t>55m</w:t>
      </w:r>
      <w:r>
        <w:rPr>
          <w:rFonts w:ascii="Garamond" w:hAnsi="Garamond"/>
        </w:rPr>
        <w:t>、最大幹周</w:t>
      </w:r>
      <w:r>
        <w:rPr>
          <w:rFonts w:ascii="Garamond" w:hAnsi="Garamond"/>
        </w:rPr>
        <w:t>9m</w:t>
      </w:r>
      <w:r>
        <w:rPr>
          <w:rFonts w:ascii="Garamond" w:hAnsi="Garamond"/>
        </w:rPr>
        <w:t>、樹齢</w:t>
      </w:r>
      <w:r>
        <w:rPr>
          <w:rFonts w:ascii="Garamond" w:hAnsi="Garamond"/>
        </w:rPr>
        <w:t>800</w:t>
      </w:r>
      <w:r>
        <w:rPr>
          <w:rFonts w:ascii="Garamond" w:hAnsi="Garamond"/>
        </w:rPr>
        <w:t>年以上とされています。知勇兼備の武将として有名な畠山重忠</w:t>
      </w:r>
      <w:r>
        <w:rPr>
          <w:rFonts w:ascii="Garamond" w:hAnsi="Garamond"/>
        </w:rPr>
        <w:t>(1164–1205</w:t>
      </w:r>
      <w:r>
        <w:rPr>
          <w:rFonts w:ascii="Garamond" w:hAnsi="Garamond"/>
        </w:rPr>
        <w:t>)</w:t>
      </w:r>
      <w:r>
        <w:rPr>
          <w:rFonts w:ascii="Garamond" w:hAnsi="Garamond"/>
        </w:rPr>
        <w:t>が将軍源頼朝</w:t>
      </w:r>
      <w:r>
        <w:rPr>
          <w:rFonts w:ascii="Garamond" w:hAnsi="Garamond"/>
        </w:rPr>
        <w:t>(1147–1199)</w:t>
      </w:r>
      <w:r>
        <w:rPr>
          <w:rFonts w:ascii="Garamond" w:hAnsi="Garamond"/>
        </w:rPr>
        <w:t>の命により、国の平和と靖寧を願って送ったと伝えられています。畠山重忠は、高千穂に二本の杉を植えましたが、そのうち一本が残っています。もう一本は、</w:t>
      </w:r>
      <w:r>
        <w:rPr>
          <w:rFonts w:ascii="Garamond" w:hAnsi="Garamond"/>
        </w:rPr>
        <w:t>1992</w:t>
      </w:r>
      <w:r>
        <w:rPr>
          <w:rFonts w:ascii="Garamond" w:hAnsi="Garamond"/>
        </w:rPr>
        <w:t>年の台風によって倒れてしまい、その巨木を売ったお金</w:t>
      </w:r>
      <w:r>
        <w:rPr>
          <w:rFonts w:ascii="Garamond" w:hAnsi="Garamond"/>
        </w:rPr>
        <w:t>は</w:t>
      </w:r>
      <w:r>
        <w:rPr>
          <w:rFonts w:ascii="Garamond" w:hAnsi="Garamond"/>
        </w:rPr>
        <w:t>古い建物の代わりに新しい神楽殿の建築に使われました。「秩父杉」の名前は、畠山重忠の故郷、秩父に由来すると伝えられています。</w:t>
      </w:r>
    </w:p>
    <w:p>
      <w:pPr/>
    </w:p>
    <w:p>
      <w:pPr/>
      <w:r>
        <w:rPr>
          <w:rFonts w:ascii="Garamond" w:hAnsi="Garamond"/>
          <w:b/>
        </w:rPr>
        <w:t>神楽殿</w:t>
      </w:r>
    </w:p>
    <w:p>
      <w:pPr/>
      <w:r>
        <w:rPr>
          <w:rFonts w:ascii="Garamond" w:hAnsi="Garamond"/>
        </w:rPr>
        <w:t>新しい神楽殿は、</w:t>
      </w:r>
      <w:r>
        <w:rPr>
          <w:rFonts w:ascii="Garamond" w:hAnsi="Garamond"/>
        </w:rPr>
        <w:t>1996</w:t>
      </w:r>
      <w:r>
        <w:rPr>
          <w:rFonts w:ascii="Garamond" w:hAnsi="Garamond"/>
        </w:rPr>
        <w:t>年に開館されました。毎晩夜</w:t>
      </w:r>
      <w:r>
        <w:rPr>
          <w:rFonts w:ascii="Garamond" w:hAnsi="Garamond"/>
        </w:rPr>
        <w:t>8</w:t>
      </w:r>
      <w:r>
        <w:rPr>
          <w:rFonts w:ascii="Garamond" w:hAnsi="Garamond"/>
        </w:rPr>
        <w:t>時より年間を通して神楽の公演を行っています。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