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  <w:b/>
        </w:rPr>
        <w:t>天安河原</w:t>
      </w:r>
    </w:p>
    <w:p>
      <w:pPr/>
    </w:p>
    <w:p>
      <w:pPr/>
      <w:r>
        <w:rPr>
          <w:rFonts w:ascii="Garamond" w:hAnsi="Garamond"/>
        </w:rPr>
        <w:t>西本宮から岩戸川沿いを歩いて</w:t>
      </w:r>
      <w:r>
        <w:rPr>
          <w:rFonts w:ascii="Garamond" w:hAnsi="Garamond"/>
        </w:rPr>
        <w:t>10</w:t>
      </w:r>
      <w:r>
        <w:rPr>
          <w:rFonts w:ascii="Garamond" w:hAnsi="Garamond"/>
        </w:rPr>
        <w:t>分ほど行くと、天安河原の洞窟があります。日本神話においてここは、天照大神が天の岩屋戸にお隠れになった時に、八百万の神々が集まり、天照大神</w:t>
      </w:r>
      <w:r>
        <w:rPr>
          <w:rFonts w:ascii="Garamond" w:hAnsi="Garamond"/>
        </w:rPr>
        <w:t>を誘い出してこの世に光を取り戻すための</w:t>
      </w:r>
      <w:r>
        <w:rPr>
          <w:rFonts w:ascii="Garamond" w:hAnsi="Garamond"/>
        </w:rPr>
        <w:t>神議</w:t>
      </w:r>
      <w:r>
        <w:rPr>
          <w:rFonts w:ascii="Garamond" w:hAnsi="Garamond"/>
        </w:rPr>
        <w:t>を</w:t>
      </w:r>
      <w:r>
        <w:rPr>
          <w:rFonts w:ascii="Garamond" w:hAnsi="Garamond"/>
        </w:rPr>
        <w:t>したとされる洞窟です。神々は</w:t>
      </w:r>
      <w:r>
        <w:rPr>
          <w:rFonts w:ascii="Garamond" w:hAnsi="Garamond"/>
        </w:rPr>
        <w:t>ここ</w:t>
      </w:r>
      <w:r>
        <w:rPr>
          <w:rFonts w:ascii="Garamond" w:hAnsi="Garamond"/>
        </w:rPr>
        <w:t>で歌舞をすることを決め</w:t>
      </w:r>
      <w:r>
        <w:rPr>
          <w:rFonts w:ascii="Garamond" w:hAnsi="Garamond"/>
        </w:rPr>
        <w:t>ました</w:t>
      </w:r>
      <w:r>
        <w:rPr>
          <w:rFonts w:ascii="Garamond" w:hAnsi="Garamond"/>
        </w:rPr>
        <w:t>。</w:t>
      </w:r>
    </w:p>
    <w:p>
      <w:pPr/>
    </w:p>
    <w:p>
      <w:pPr/>
      <w:r>
        <w:rPr>
          <w:rFonts w:ascii="Garamond" w:hAnsi="Garamond"/>
        </w:rPr>
        <w:t>昔、ここには、小さな神社があるだけで、道はありませんでしたが、現在は大きな神社とそれに続く入り口があります。いつの頃からか、訪れた人が洞窟の周りにある石に願いを込めて積み始めました。現在では辺り一面に限りなく積まれた石により、訪れた人の無数の願いが天安河原の神聖性を高め、神秘的な雰囲気を一層引き立てています。</w:t>
      </w:r>
      <w:r>
        <w:rPr>
          <w:rFonts w:ascii="Garamond" w:hAnsi="Garamond"/>
        </w:rPr>
        <w:t>これらの高い石の積みは訪ねた人の想いが込められたものなので、このエリアの中の足元を充分気を付けるように心かけましょう。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