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</w:rPr>
        <w:t>高千穂あまてらす鉄道</w:t>
      </w:r>
    </w:p>
    <w:p>
      <w:pPr/>
    </w:p>
    <w:p>
      <w:pPr/>
      <w:r>
        <w:rPr>
          <w:rFonts w:ascii="Garamond" w:hAnsi="Garamond"/>
        </w:rPr>
        <w:t>高千穂あまてらす鉄道は、約</w:t>
      </w:r>
      <w:r>
        <w:rPr>
          <w:rFonts w:ascii="Garamond" w:hAnsi="Garamond"/>
        </w:rPr>
        <w:t>2.55</w:t>
      </w:r>
      <w:r>
        <w:rPr>
          <w:rFonts w:ascii="Garamond" w:hAnsi="Garamond"/>
        </w:rPr>
        <w:t>キロの長さの廃線となった古い高千穂鉄道</w:t>
      </w:r>
      <w:r>
        <w:rPr>
          <w:rFonts w:ascii="Garamond" w:hAnsi="Garamond"/>
        </w:rPr>
        <w:t>(</w:t>
      </w:r>
      <w:r>
        <w:rPr>
          <w:rFonts w:ascii="Garamond" w:hAnsi="Garamond"/>
        </w:rPr>
        <w:t>※</w:t>
      </w:r>
      <w:r>
        <w:rPr>
          <w:rFonts w:ascii="Garamond" w:hAnsi="Garamond"/>
        </w:rPr>
        <w:t>)</w:t>
      </w:r>
      <w:r>
        <w:rPr>
          <w:rFonts w:ascii="Garamond" w:hAnsi="Garamond"/>
        </w:rPr>
        <w:t>を往復し、約</w:t>
      </w:r>
      <w:r>
        <w:rPr>
          <w:rFonts w:ascii="Garamond" w:hAnsi="Garamond"/>
        </w:rPr>
        <w:t>30</w:t>
      </w:r>
      <w:r>
        <w:rPr>
          <w:rFonts w:ascii="Garamond" w:hAnsi="Garamond"/>
        </w:rPr>
        <w:t>分の短い鉄道旅です。旅行者は駅から出発し、荒立神社、天岩戸神社、そして高千穂棚田など地元観光地を巡り、ライトアップされたトンネルや自然の景観を楽しめます。一番の見どころは、かつての日本一の高さに架かる高千穂鉄橋を渡り、頂上での停車するところです。</w:t>
      </w:r>
    </w:p>
    <w:p>
      <w:pPr/>
    </w:p>
    <w:p>
      <w:pPr/>
      <w:r>
        <w:rPr>
          <w:rFonts w:ascii="Garamond" w:hAnsi="Garamond"/>
        </w:rPr>
        <w:t>この旅は、大きな反響を呼び、人気に応えるため、高千穂あまてらす鉄道は、</w:t>
      </w:r>
      <w:r>
        <w:rPr>
          <w:rFonts w:ascii="Garamond" w:hAnsi="Garamond"/>
        </w:rPr>
        <w:t>2017</w:t>
      </w:r>
      <w:r>
        <w:rPr>
          <w:rFonts w:ascii="Garamond" w:hAnsi="Garamond"/>
        </w:rPr>
        <w:t>年には</w:t>
      </w:r>
      <w:r>
        <w:rPr>
          <w:rFonts w:ascii="Garamond" w:hAnsi="Garamond"/>
        </w:rPr>
        <w:t>30</w:t>
      </w:r>
      <w:r>
        <w:rPr>
          <w:rFonts w:ascii="Garamond" w:hAnsi="Garamond"/>
        </w:rPr>
        <w:t>人乗りのディーゼルエンジンの「グランド・スーパーカート」を運行させました。トンネルの中では、カラフルなイルミネーションを楽しみ、ガラス張りの床からは、高千穂鉄橋の頂上</w:t>
      </w:r>
      <w:r>
        <w:rPr>
          <w:rFonts w:ascii="Garamond" w:hAnsi="Garamond"/>
        </w:rPr>
        <w:t>105m</w:t>
      </w:r>
      <w:r>
        <w:rPr>
          <w:rFonts w:ascii="Garamond" w:hAnsi="Garamond"/>
        </w:rPr>
        <w:t>の絶景を眺めることができます。岩戸川渓谷を挟んで、国際連合農業機関による世界農業遺産と認定された、雄大な棚田の広がりを望むことができます。</w:t>
      </w:r>
    </w:p>
    <w:p>
      <w:pPr/>
    </w:p>
    <w:p>
      <w:pPr/>
      <w:r>
        <w:rPr>
          <w:rFonts w:ascii="Garamond" w:hAnsi="Garamond"/>
        </w:rPr>
        <w:t>※</w:t>
      </w:r>
      <w:r>
        <w:rPr>
          <w:rFonts w:ascii="Garamond" w:hAnsi="Garamond"/>
        </w:rPr>
        <w:t>2005</w:t>
      </w:r>
      <w:r>
        <w:rPr>
          <w:rFonts w:ascii="Garamond" w:hAnsi="Garamond"/>
        </w:rPr>
        <w:t>年の台風の被害によって、延岡と高千穂の約</w:t>
      </w:r>
      <w:r>
        <w:rPr>
          <w:rFonts w:ascii="Garamond" w:hAnsi="Garamond"/>
        </w:rPr>
        <w:t>50</w:t>
      </w:r>
      <w:r>
        <w:rPr>
          <w:rFonts w:ascii="Garamond" w:hAnsi="Garamond"/>
        </w:rPr>
        <w:t>キロ間を結んでいた高千穂鉄道は、廃線を余儀なくされました。そのため、地域の支援を受け、地元の出資者たちが新しい会社を設立し、廃線区間を整備し、新しい観光鉄道として再出発しました。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