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  <w:b/>
        </w:rPr>
        <w:t>三秀台</w:t>
      </w:r>
    </w:p>
    <w:p>
      <w:pPr/>
    </w:p>
    <w:p>
      <w:pPr/>
      <w:r>
        <w:rPr>
          <w:rFonts w:ascii="Garamond" w:hAnsi="Garamond"/>
        </w:rPr>
        <w:t>五ヶ所高原の三秀台は国道</w:t>
      </w:r>
      <w:r>
        <w:rPr>
          <w:rFonts w:ascii="Garamond" w:hAnsi="Garamond"/>
        </w:rPr>
        <w:t>325</w:t>
      </w:r>
      <w:r>
        <w:rPr>
          <w:rFonts w:ascii="Garamond" w:hAnsi="Garamond"/>
        </w:rPr>
        <w:t>号沿いにある、狭い道（県道８号）を下るところにあります。ほどなく風が吹きわたる高原が広がって、自然と周辺の景色を感じられる場所です。晴れた日には、日本の百名山に名を連ねる、九州の三秀峰を臨むことができます。祖母山（</w:t>
      </w:r>
      <w:r>
        <w:rPr>
          <w:rFonts w:ascii="Garamond" w:hAnsi="Garamond"/>
        </w:rPr>
        <w:t>1,756m</w:t>
      </w:r>
      <w:r>
        <w:rPr>
          <w:rFonts w:ascii="Garamond" w:hAnsi="Garamond"/>
        </w:rPr>
        <w:t>）、久住山（</w:t>
      </w:r>
      <w:r>
        <w:rPr>
          <w:rFonts w:ascii="Garamond" w:hAnsi="Garamond"/>
        </w:rPr>
        <w:t>1,791m</w:t>
      </w:r>
      <w:r>
        <w:rPr>
          <w:rFonts w:ascii="Garamond" w:hAnsi="Garamond"/>
        </w:rPr>
        <w:t>）、そして日本最大の活火山、阿蘇山（</w:t>
      </w:r>
      <w:r>
        <w:rPr>
          <w:rFonts w:ascii="Garamond" w:hAnsi="Garamond"/>
        </w:rPr>
        <w:t>1,592m</w:t>
      </w:r>
      <w:r>
        <w:rPr>
          <w:rFonts w:ascii="Garamond" w:hAnsi="Garamond"/>
        </w:rPr>
        <w:t>）です。また、三秀台周辺では、赤いひめゆりなど珍しい野生の花がたくさん咲いています。最高の時期に訪れると、千々に輝き美しく彩られた山々を眺めることができます。</w:t>
      </w:r>
    </w:p>
    <w:p>
      <w:pPr/>
    </w:p>
    <w:p>
      <w:pPr/>
      <w:r>
        <w:rPr>
          <w:rFonts w:ascii="Garamond" w:hAnsi="Garamond"/>
        </w:rPr>
        <w:t>また、この高原には、鐘のついた</w:t>
      </w:r>
      <w:r>
        <w:rPr>
          <w:rFonts w:ascii="Garamond" w:hAnsi="Garamond"/>
        </w:rPr>
        <w:t>8m</w:t>
      </w:r>
      <w:r>
        <w:rPr>
          <w:rFonts w:ascii="Garamond" w:hAnsi="Garamond"/>
        </w:rPr>
        <w:t>の高さのモニュメントがあります。これは</w:t>
      </w:r>
      <w:r>
        <w:rPr>
          <w:rFonts w:ascii="Garamond" w:hAnsi="Garamond"/>
        </w:rPr>
        <w:t>1890</w:t>
      </w:r>
      <w:r>
        <w:rPr>
          <w:rFonts w:ascii="Garamond" w:hAnsi="Garamond"/>
        </w:rPr>
        <w:t>年</w:t>
      </w:r>
      <w:r>
        <w:rPr>
          <w:rFonts w:ascii="Garamond" w:hAnsi="Garamond"/>
        </w:rPr>
        <w:t>11</w:t>
      </w:r>
      <w:r>
        <w:rPr>
          <w:rFonts w:ascii="Garamond" w:hAnsi="Garamond"/>
        </w:rPr>
        <w:t>月</w:t>
      </w:r>
      <w:r>
        <w:rPr>
          <w:rFonts w:ascii="Garamond" w:hAnsi="Garamond"/>
        </w:rPr>
        <w:t>6</w:t>
      </w:r>
      <w:r>
        <w:rPr>
          <w:rFonts w:ascii="Garamond" w:hAnsi="Garamond"/>
        </w:rPr>
        <w:t>日に、</w:t>
      </w:r>
      <w:r>
        <w:rPr>
          <w:rFonts w:ascii="Garamond" w:hAnsi="Garamond"/>
        </w:rPr>
        <w:t>20</w:t>
      </w:r>
      <w:r>
        <w:rPr>
          <w:rFonts w:ascii="Garamond" w:hAnsi="Garamond"/>
        </w:rPr>
        <w:t>世紀の日本において、アルピニズム登山の普及に尽力した、イギリス人牧師であるウォルター・ウェストンが、祖母山に登山した記念したものです。彼は日本山岳会の設立に貢献したと言われています。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