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霧島錦江湾国立公園</w:t>
      </w:r>
    </w:p>
    <w:p>
      <w:pPr/>
      <w:r>
        <w:rPr>
          <w:rFonts w:ascii="Meiryo UI" w:hAnsi="Meiryo UI" w:eastAsia="Meiryo UI"/>
          <w:b/>
        </w:rPr>
        <w:t>変化し</w:t>
      </w:r>
      <w:r>
        <w:rPr>
          <w:rFonts w:ascii="Meiryo UI" w:hAnsi="Meiryo UI" w:eastAsia="Meiryo UI"/>
          <w:b/>
        </w:rPr>
        <w:t>つづ</w:t>
      </w:r>
      <w:r>
        <w:rPr>
          <w:rFonts w:ascii="Meiryo UI" w:hAnsi="Meiryo UI" w:eastAsia="Meiryo UI"/>
          <w:b/>
        </w:rPr>
        <w:t>ける桜島から霧島の神秘</w:t>
      </w:r>
      <w:r>
        <w:rPr>
          <w:rFonts w:ascii="Meiryo UI" w:hAnsi="Meiryo UI" w:eastAsia="Meiryo UI"/>
          <w:b/>
        </w:rPr>
        <w:t>まで冒険を</w:t>
      </w:r>
      <w:r>
        <w:rPr>
          <w:rFonts w:ascii="Meiryo UI" w:hAnsi="Meiryo UI" w:eastAsia="Meiryo UI"/>
          <w:b/>
        </w:rPr>
        <w:t>企てる</w:t>
      </w:r>
    </w:p>
    <w:p>
      <w:pPr/>
      <w:r>
        <w:rPr>
          <w:rFonts w:ascii="Meiryo UI" w:hAnsi="Meiryo UI" w:eastAsia="Meiryo UI"/>
        </w:rPr>
        <w:br/>
      </w:r>
    </w:p>
    <w:p>
      <w:pPr/>
      <w:r>
        <w:rPr>
          <w:rFonts w:ascii="Meiryo UI" w:hAnsi="Meiryo UI" w:eastAsia="Meiryo UI"/>
        </w:rPr>
        <w:t>九州の南に</w:t>
      </w:r>
      <w:r>
        <w:rPr>
          <w:rFonts w:ascii="Meiryo UI" w:hAnsi="Meiryo UI" w:eastAsia="Meiryo UI"/>
        </w:rPr>
        <w:t>位置する</w:t>
      </w:r>
      <w:r>
        <w:rPr>
          <w:rFonts w:ascii="Meiryo UI" w:hAnsi="Meiryo UI" w:eastAsia="Meiryo UI"/>
        </w:rPr>
        <w:t>霧島錦江湾国立公園。ここでは湾</w:t>
      </w:r>
      <w:r>
        <w:rPr>
          <w:rFonts w:ascii="Meiryo UI" w:hAnsi="Meiryo UI" w:eastAsia="Meiryo UI"/>
        </w:rPr>
        <w:t>の中</w:t>
      </w:r>
      <w:r>
        <w:rPr>
          <w:rFonts w:ascii="Meiryo UI" w:hAnsi="Meiryo UI" w:eastAsia="Meiryo UI"/>
        </w:rPr>
        <w:t>にある活火山から</w:t>
      </w:r>
      <w:r>
        <w:rPr>
          <w:rFonts w:ascii="Meiryo UI" w:hAnsi="Meiryo UI" w:eastAsia="Meiryo UI"/>
        </w:rPr>
        <w:t>、</w:t>
      </w:r>
      <w:r>
        <w:rPr>
          <w:rFonts w:ascii="Meiryo UI" w:hAnsi="Meiryo UI" w:eastAsia="Meiryo UI"/>
        </w:rPr>
        <w:t>美しい海岸線やビーチ、神秘的な深林まで、</w:t>
      </w:r>
      <w:r>
        <w:rPr>
          <w:rFonts w:ascii="Meiryo UI" w:hAnsi="Meiryo UI" w:eastAsia="Meiryo UI"/>
        </w:rPr>
        <w:t>多様な自</w:t>
      </w:r>
      <w:r>
        <w:rPr>
          <w:rFonts w:ascii="Meiryo UI" w:hAnsi="Meiryo UI" w:eastAsia="Meiryo UI"/>
        </w:rPr>
        <w:t>然スポットを</w:t>
      </w:r>
      <w:r>
        <w:rPr>
          <w:rFonts w:ascii="Meiryo UI" w:hAnsi="Meiryo UI" w:eastAsia="Meiryo UI"/>
        </w:rPr>
        <w:t>訪れることが</w:t>
      </w:r>
      <w:r>
        <w:rPr>
          <w:rFonts w:ascii="Meiryo UI" w:hAnsi="Meiryo UI" w:eastAsia="Meiryo UI"/>
        </w:rPr>
        <w:t>できます</w:t>
      </w:r>
      <w:r>
        <w:rPr>
          <w:rFonts w:ascii="Meiryo UI" w:hAnsi="Meiryo UI" w:eastAsia="Meiryo UI"/>
        </w:rPr>
        <w:t>。今ある公園の一部は、日本最初の国立公園でもありました。</w:t>
      </w:r>
    </w:p>
    <w:p>
      <w:pPr/>
    </w:p>
    <w:p>
      <w:pPr/>
      <w:r>
        <w:rPr>
          <w:rFonts w:ascii="Meiryo UI" w:hAnsi="Meiryo UI" w:eastAsia="Meiryo UI"/>
        </w:rPr>
        <w:t>錦江湾は、何世紀も前に起こった数々の大噴火</w:t>
      </w:r>
      <w:r>
        <w:rPr>
          <w:rFonts w:ascii="Meiryo UI" w:hAnsi="Meiryo UI" w:eastAsia="Meiryo UI"/>
        </w:rPr>
        <w:t>をうけて</w:t>
      </w:r>
      <w:r>
        <w:rPr>
          <w:rFonts w:ascii="Meiryo UI" w:hAnsi="Meiryo UI" w:eastAsia="Meiryo UI"/>
        </w:rPr>
        <w:t>火山が崩壊する時に</w:t>
      </w:r>
      <w:r>
        <w:rPr>
          <w:rFonts w:ascii="Meiryo UI" w:hAnsi="Meiryo UI" w:eastAsia="Meiryo UI"/>
        </w:rPr>
        <w:t>でき</w:t>
      </w:r>
      <w:r>
        <w:rPr>
          <w:rFonts w:ascii="Meiryo UI" w:hAnsi="Meiryo UI" w:eastAsia="Meiryo UI"/>
        </w:rPr>
        <w:t>た広大な</w:t>
      </w:r>
      <w:r>
        <w:rPr>
          <w:rFonts w:ascii="Meiryo UI" w:hAnsi="Meiryo UI" w:eastAsia="Meiryo UI"/>
        </w:rPr>
        <w:t>くぼみ</w:t>
      </w:r>
      <w:r>
        <w:rPr>
          <w:rFonts w:ascii="Meiryo UI" w:hAnsi="Meiryo UI" w:eastAsia="Meiryo UI"/>
        </w:rPr>
        <w:t>である、</w:t>
      </w:r>
      <w:r>
        <w:rPr>
          <w:rFonts w:ascii="Meiryo UI" w:hAnsi="Meiryo UI" w:eastAsia="Meiryo UI"/>
        </w:rPr>
        <w:t>一連の</w:t>
      </w:r>
      <w:r>
        <w:rPr>
          <w:rFonts w:ascii="Meiryo UI" w:hAnsi="Meiryo UI" w:eastAsia="Meiryo UI"/>
        </w:rPr>
        <w:t>海底火山カルデラ</w:t>
      </w:r>
      <w:r>
        <w:rPr>
          <w:rFonts w:ascii="Meiryo UI" w:hAnsi="Meiryo UI" w:eastAsia="Meiryo UI"/>
        </w:rPr>
        <w:t>によって構成されています</w:t>
      </w:r>
      <w:r>
        <w:rPr>
          <w:rFonts w:ascii="Meiryo UI" w:hAnsi="Meiryo UI" w:eastAsia="Meiryo UI"/>
        </w:rPr>
        <w:t>。そしてその中心にあるのが新しい活火山、桜島です。元々は島でしたが、火山</w:t>
      </w:r>
      <w:r>
        <w:rPr>
          <w:rFonts w:ascii="Meiryo UI" w:hAnsi="Meiryo UI" w:eastAsia="Meiryo UI"/>
        </w:rPr>
        <w:t>の噴火にともない</w:t>
      </w:r>
      <w:r>
        <w:rPr>
          <w:rFonts w:ascii="Meiryo UI" w:hAnsi="Meiryo UI" w:eastAsia="Meiryo UI"/>
        </w:rPr>
        <w:t>本土とつながりました。絶え間なく小噴火を繰り返すこの火山により、桜島</w:t>
      </w:r>
      <w:r>
        <w:rPr>
          <w:rFonts w:ascii="Meiryo UI" w:hAnsi="Meiryo UI" w:eastAsia="Meiryo UI"/>
        </w:rPr>
        <w:t>は</w:t>
      </w:r>
      <w:r>
        <w:rPr>
          <w:rFonts w:ascii="Meiryo UI" w:hAnsi="Meiryo UI" w:eastAsia="Meiryo UI"/>
        </w:rPr>
        <w:t>常に</w:t>
      </w:r>
      <w:r>
        <w:rPr>
          <w:rFonts w:ascii="Meiryo UI" w:hAnsi="Meiryo UI" w:eastAsia="Meiryo UI"/>
        </w:rPr>
        <w:t>変化</w:t>
      </w:r>
      <w:r>
        <w:rPr>
          <w:rFonts w:ascii="Meiryo UI" w:hAnsi="Meiryo UI" w:eastAsia="Meiryo UI"/>
        </w:rPr>
        <w:t>しつづけている</w:t>
      </w:r>
      <w:r>
        <w:rPr>
          <w:rFonts w:ascii="Meiryo UI" w:hAnsi="Meiryo UI" w:eastAsia="Meiryo UI"/>
        </w:rPr>
        <w:t>状態に</w:t>
      </w:r>
      <w:r>
        <w:rPr>
          <w:rFonts w:ascii="Meiryo UI" w:hAnsi="Meiryo UI" w:eastAsia="Meiryo UI"/>
        </w:rPr>
        <w:t>あります。山頂を漂う火山灰</w:t>
      </w:r>
      <w:r>
        <w:rPr>
          <w:rFonts w:ascii="Meiryo UI" w:hAnsi="Meiryo UI" w:eastAsia="Meiryo UI"/>
        </w:rPr>
        <w:t>の穏やかな上昇も時には変動し</w:t>
      </w:r>
      <w:r>
        <w:rPr>
          <w:rFonts w:ascii="Meiryo UI" w:hAnsi="Meiryo UI" w:eastAsia="Meiryo UI"/>
        </w:rPr>
        <w:t>ますが、山の斜面で暮らす人たちにとっては、</w:t>
      </w:r>
      <w:r>
        <w:rPr>
          <w:rFonts w:ascii="Meiryo UI" w:hAnsi="Meiryo UI" w:eastAsia="Meiryo UI"/>
        </w:rPr>
        <w:t>これも</w:t>
      </w:r>
      <w:r>
        <w:rPr>
          <w:rFonts w:ascii="Meiryo UI" w:hAnsi="Meiryo UI" w:eastAsia="Meiryo UI"/>
        </w:rPr>
        <w:t>日常生活の一部にすぎません。</w:t>
      </w:r>
      <w:r>
        <w:rPr>
          <w:rFonts w:ascii="Meiryo UI" w:hAnsi="Meiryo UI" w:eastAsia="Meiryo UI"/>
        </w:rPr>
        <w:t>そして、</w:t>
      </w:r>
      <w:r>
        <w:rPr>
          <w:rFonts w:ascii="Meiryo UI" w:hAnsi="Meiryo UI" w:eastAsia="Meiryo UI"/>
        </w:rPr>
        <w:t>マグマが周期的に流れ出たところ</w:t>
      </w:r>
      <w:r>
        <w:rPr>
          <w:rFonts w:ascii="Meiryo UI" w:hAnsi="Meiryo UI" w:eastAsia="Meiryo UI"/>
        </w:rPr>
        <w:t>に</w:t>
      </w:r>
      <w:r>
        <w:rPr>
          <w:rFonts w:ascii="Meiryo UI" w:hAnsi="Meiryo UI" w:eastAsia="Meiryo UI"/>
        </w:rPr>
        <w:t>は植物</w:t>
      </w:r>
      <w:r>
        <w:rPr>
          <w:rFonts w:ascii="Meiryo UI" w:hAnsi="Meiryo UI" w:eastAsia="Meiryo UI"/>
        </w:rPr>
        <w:t>が</w:t>
      </w:r>
      <w:r>
        <w:rPr>
          <w:rFonts w:ascii="Meiryo UI" w:hAnsi="Meiryo UI" w:eastAsia="Meiryo UI"/>
        </w:rPr>
        <w:t>再びゆっくりと育ちはじめ</w:t>
      </w:r>
      <w:r>
        <w:rPr>
          <w:rFonts w:ascii="Meiryo UI" w:hAnsi="Meiryo UI" w:eastAsia="Meiryo UI"/>
        </w:rPr>
        <w:t>、</w:t>
      </w:r>
      <w:r>
        <w:rPr>
          <w:rFonts w:ascii="Meiryo UI" w:hAnsi="Meiryo UI" w:eastAsia="Meiryo UI"/>
        </w:rPr>
        <w:t>植物</w:t>
      </w:r>
      <w:r>
        <w:rPr>
          <w:rFonts w:ascii="Meiryo UI" w:hAnsi="Meiryo UI" w:eastAsia="Meiryo UI"/>
        </w:rPr>
        <w:t>そのものは</w:t>
      </w:r>
      <w:r>
        <w:rPr>
          <w:rFonts w:ascii="Meiryo UI" w:hAnsi="Meiryo UI" w:eastAsia="Meiryo UI"/>
        </w:rPr>
        <w:t>時とともに変化し</w:t>
      </w:r>
      <w:r>
        <w:rPr>
          <w:rFonts w:ascii="Meiryo UI" w:hAnsi="Meiryo UI" w:eastAsia="Meiryo UI"/>
        </w:rPr>
        <w:t>ていきます</w:t>
      </w:r>
      <w:r>
        <w:rPr>
          <w:rFonts w:ascii="Meiryo UI" w:hAnsi="Meiryo UI" w:eastAsia="Meiryo UI"/>
        </w:rPr>
        <w:t>。そのため</w:t>
      </w:r>
      <w:r>
        <w:rPr>
          <w:rFonts w:ascii="Meiryo UI" w:hAnsi="Meiryo UI" w:eastAsia="Meiryo UI"/>
        </w:rPr>
        <w:t>土地</w:t>
      </w:r>
      <w:r>
        <w:rPr>
          <w:rFonts w:ascii="Meiryo UI" w:hAnsi="Meiryo UI" w:eastAsia="Meiryo UI"/>
        </w:rPr>
        <w:t>を占める植物の種類から、どれほど前に噴火があった</w:t>
      </w:r>
      <w:r>
        <w:rPr>
          <w:rFonts w:ascii="Meiryo UI" w:hAnsi="Meiryo UI" w:eastAsia="Meiryo UI"/>
        </w:rPr>
        <w:t>の</w:t>
      </w:r>
      <w:r>
        <w:rPr>
          <w:rFonts w:ascii="Meiryo UI" w:hAnsi="Meiryo UI" w:eastAsia="Meiryo UI"/>
        </w:rPr>
        <w:t>か分かります。</w:t>
      </w:r>
    </w:p>
    <w:p>
      <w:pPr/>
    </w:p>
    <w:p>
      <w:pPr/>
    </w:p>
    <w:p>
      <w:pPr/>
      <w:r>
        <w:rPr>
          <w:rFonts w:ascii="Meiryo UI" w:hAnsi="Meiryo UI" w:eastAsia="Meiryo UI"/>
          <w:b/>
        </w:rPr>
        <w:t>活気みなぎる自然環境の中で</w:t>
      </w:r>
      <w:r>
        <w:rPr>
          <w:rFonts w:ascii="Meiryo UI" w:hAnsi="Meiryo UI" w:eastAsia="Meiryo UI"/>
          <w:b/>
        </w:rPr>
        <w:t>感覚を押し拡げる</w:t>
      </w:r>
    </w:p>
    <w:p>
      <w:pPr/>
      <w:r>
        <w:rPr>
          <w:rFonts w:ascii="Meiryo UI" w:hAnsi="Meiryo UI" w:eastAsia="Meiryo UI"/>
        </w:rPr>
        <w:t>錦江湾は活気に満ち溢れています。イルカが</w:t>
      </w:r>
      <w:r>
        <w:rPr>
          <w:rFonts w:ascii="Meiryo UI" w:hAnsi="Meiryo UI" w:eastAsia="Meiryo UI"/>
        </w:rPr>
        <w:t>陽気に</w:t>
      </w:r>
      <w:r>
        <w:rPr>
          <w:rFonts w:ascii="Meiryo UI" w:hAnsi="Meiryo UI" w:eastAsia="Meiryo UI"/>
        </w:rPr>
        <w:t>水面に現れたかと思うと、今度は</w:t>
      </w:r>
      <w:r>
        <w:rPr>
          <w:rFonts w:ascii="Meiryo UI" w:hAnsi="Meiryo UI" w:eastAsia="Meiryo UI"/>
        </w:rPr>
        <w:t>下にある</w:t>
      </w:r>
      <w:r>
        <w:rPr>
          <w:rFonts w:ascii="Meiryo UI" w:hAnsi="Meiryo UI" w:eastAsia="Meiryo UI"/>
        </w:rPr>
        <w:t>噴気孔</w:t>
      </w:r>
      <w:r>
        <w:rPr>
          <w:rFonts w:ascii="Meiryo UI" w:hAnsi="Meiryo UI" w:eastAsia="Meiryo UI"/>
        </w:rPr>
        <w:t>——</w:t>
      </w:r>
      <w:r>
        <w:rPr>
          <w:rFonts w:ascii="Meiryo UI" w:hAnsi="Meiryo UI" w:eastAsia="Meiryo UI"/>
        </w:rPr>
        <w:t>火山の勢いで</w:t>
      </w:r>
      <w:r>
        <w:rPr>
          <w:rFonts w:ascii="Meiryo UI" w:hAnsi="Meiryo UI" w:eastAsia="Meiryo UI"/>
        </w:rPr>
        <w:t>ブクブク</w:t>
      </w:r>
      <w:r>
        <w:rPr>
          <w:rFonts w:ascii="Meiryo UI" w:hAnsi="Meiryo UI" w:eastAsia="Meiryo UI"/>
        </w:rPr>
        <w:t>泡立</w:t>
      </w:r>
      <w:r>
        <w:rPr>
          <w:rFonts w:ascii="Meiryo UI" w:hAnsi="Meiryo UI" w:eastAsia="Meiryo UI"/>
        </w:rPr>
        <w:t>つ孔——めがけて水中に潜っていきます。ここで放たれる</w:t>
      </w:r>
      <w:r>
        <w:rPr>
          <w:rFonts w:ascii="Meiryo UI" w:hAnsi="Meiryo UI" w:eastAsia="Meiryo UI"/>
        </w:rPr>
        <w:t>熱気は</w:t>
      </w:r>
      <w:r>
        <w:rPr>
          <w:rFonts w:ascii="Meiryo UI" w:hAnsi="Meiryo UI" w:eastAsia="Meiryo UI"/>
        </w:rPr>
        <w:t>、</w:t>
      </w:r>
      <w:r>
        <w:rPr>
          <w:rFonts w:ascii="Meiryo UI" w:hAnsi="Meiryo UI" w:eastAsia="Meiryo UI"/>
        </w:rPr>
        <w:t>地元の人たちが何世紀にもわたって砂湯を楽しんで</w:t>
      </w:r>
      <w:r>
        <w:rPr>
          <w:rFonts w:ascii="Meiryo UI" w:hAnsi="Meiryo UI" w:eastAsia="Meiryo UI"/>
        </w:rPr>
        <w:t>きた</w:t>
      </w:r>
      <w:r>
        <w:rPr>
          <w:rFonts w:ascii="Meiryo UI" w:hAnsi="Meiryo UI" w:eastAsia="Meiryo UI"/>
        </w:rPr>
        <w:t>公園南部のビーチにまで届い</w:t>
      </w:r>
      <w:r>
        <w:rPr>
          <w:rFonts w:ascii="Meiryo UI" w:hAnsi="Meiryo UI" w:eastAsia="Meiryo UI"/>
        </w:rPr>
        <w:t>ています</w:t>
      </w:r>
      <w:r>
        <w:rPr>
          <w:rFonts w:ascii="Meiryo UI" w:hAnsi="Meiryo UI" w:eastAsia="Meiryo UI"/>
        </w:rPr>
        <w:t>。ビーチに</w:t>
      </w:r>
      <w:r>
        <w:rPr>
          <w:rFonts w:ascii="Meiryo UI" w:hAnsi="Meiryo UI" w:eastAsia="Meiryo UI"/>
        </w:rPr>
        <w:t>寝そべったら温められた砂に覆われ</w:t>
      </w:r>
      <w:r>
        <w:rPr>
          <w:rFonts w:ascii="Meiryo UI" w:hAnsi="Meiryo UI" w:eastAsia="Meiryo UI"/>
        </w:rPr>
        <w:t>、</w:t>
      </w:r>
      <w:r>
        <w:rPr>
          <w:rFonts w:ascii="Meiryo UI" w:hAnsi="Meiryo UI" w:eastAsia="Meiryo UI"/>
        </w:rPr>
        <w:t>繭にくるまれ</w:t>
      </w:r>
      <w:r>
        <w:rPr>
          <w:rFonts w:ascii="Meiryo UI" w:hAnsi="Meiryo UI" w:eastAsia="Meiryo UI"/>
        </w:rPr>
        <w:t>た</w:t>
      </w:r>
      <w:r>
        <w:rPr>
          <w:rFonts w:ascii="Meiryo UI" w:hAnsi="Meiryo UI" w:eastAsia="Meiryo UI"/>
        </w:rPr>
        <w:t>かのよう</w:t>
      </w:r>
      <w:r>
        <w:rPr>
          <w:rFonts w:ascii="Meiryo UI" w:hAnsi="Meiryo UI" w:eastAsia="Meiryo UI"/>
        </w:rPr>
        <w:t>な心地の中、</w:t>
      </w:r>
      <w:r>
        <w:rPr>
          <w:rFonts w:ascii="Meiryo UI" w:hAnsi="Meiryo UI" w:eastAsia="Meiryo UI"/>
        </w:rPr>
        <w:t>海岸に優しく打ち寄せる波の音</w:t>
      </w:r>
      <w:r>
        <w:rPr>
          <w:rFonts w:ascii="Meiryo UI" w:hAnsi="Meiryo UI" w:eastAsia="Meiryo UI"/>
        </w:rPr>
        <w:t>に</w:t>
      </w:r>
      <w:r>
        <w:rPr>
          <w:rFonts w:ascii="Meiryo UI" w:hAnsi="Meiryo UI" w:eastAsia="Meiryo UI"/>
        </w:rPr>
        <w:t>精神</w:t>
      </w:r>
      <w:r>
        <w:rPr>
          <w:rFonts w:ascii="Meiryo UI" w:hAnsi="Meiryo UI" w:eastAsia="Meiryo UI"/>
        </w:rPr>
        <w:t>を癒されながら</w:t>
      </w:r>
      <w:r>
        <w:rPr>
          <w:rFonts w:ascii="Meiryo UI" w:hAnsi="Meiryo UI" w:eastAsia="Meiryo UI"/>
        </w:rPr>
        <w:t>寛げます</w:t>
      </w:r>
      <w:r>
        <w:rPr>
          <w:rFonts w:ascii="Meiryo UI" w:hAnsi="Meiryo UI" w:eastAsia="Meiryo UI"/>
        </w:rPr>
        <w:t>。この地域には温泉も無数にあり</w:t>
      </w:r>
      <w:r>
        <w:rPr>
          <w:rFonts w:ascii="Meiryo UI" w:hAnsi="Meiryo UI" w:eastAsia="Meiryo UI"/>
        </w:rPr>
        <w:t>、</w:t>
      </w:r>
      <w:r>
        <w:rPr>
          <w:rFonts w:ascii="Meiryo UI" w:hAnsi="Meiryo UI" w:eastAsia="Meiryo UI"/>
        </w:rPr>
        <w:t>当の</w:t>
      </w:r>
      <w:r>
        <w:rPr>
          <w:rFonts w:ascii="Meiryo UI" w:hAnsi="Meiryo UI" w:eastAsia="Meiryo UI"/>
        </w:rPr>
        <w:t>桜島</w:t>
      </w:r>
      <w:r>
        <w:rPr>
          <w:rFonts w:ascii="Meiryo UI" w:hAnsi="Meiryo UI" w:eastAsia="Meiryo UI"/>
        </w:rPr>
        <w:t>は</w:t>
      </w:r>
      <w:r>
        <w:rPr>
          <w:rFonts w:ascii="Meiryo UI" w:hAnsi="Meiryo UI" w:eastAsia="Meiryo UI"/>
        </w:rPr>
        <w:t>とりわけ突出しています。ハイキング帰り</w:t>
      </w:r>
      <w:r>
        <w:rPr>
          <w:rFonts w:ascii="Meiryo UI" w:hAnsi="Meiryo UI" w:eastAsia="Meiryo UI"/>
        </w:rPr>
        <w:t>の方も眺めを楽しみたいだけの方も</w:t>
      </w:r>
      <w:r>
        <w:rPr>
          <w:rFonts w:ascii="Meiryo UI" w:hAnsi="Meiryo UI" w:eastAsia="Meiryo UI"/>
        </w:rPr>
        <w:t>皆歓迎の</w:t>
      </w:r>
      <w:r>
        <w:rPr>
          <w:rFonts w:ascii="Meiryo UI" w:hAnsi="Meiryo UI" w:eastAsia="Meiryo UI"/>
        </w:rPr>
        <w:t>露天風呂や足湯</w:t>
      </w:r>
      <w:r>
        <w:rPr>
          <w:rFonts w:ascii="Meiryo UI" w:hAnsi="Meiryo UI" w:eastAsia="Meiryo UI"/>
        </w:rPr>
        <w:t>。</w:t>
      </w:r>
      <w:r>
        <w:rPr>
          <w:rFonts w:ascii="Meiryo UI" w:hAnsi="Meiryo UI" w:eastAsia="Meiryo UI"/>
        </w:rPr>
        <w:t>その多くから、桜</w:t>
      </w:r>
      <w:r>
        <w:rPr>
          <w:rFonts w:ascii="Meiryo UI" w:hAnsi="Meiryo UI" w:eastAsia="Meiryo UI"/>
        </w:rPr>
        <w:t>島</w:t>
      </w:r>
      <w:r>
        <w:rPr>
          <w:rFonts w:ascii="Meiryo UI" w:hAnsi="Meiryo UI" w:eastAsia="Meiryo UI"/>
        </w:rPr>
        <w:t>を</w:t>
      </w:r>
      <w:r>
        <w:rPr>
          <w:rFonts w:ascii="Meiryo UI" w:hAnsi="Meiryo UI" w:eastAsia="Meiryo UI"/>
        </w:rPr>
        <w:t>望むことができ</w:t>
      </w:r>
      <w:r>
        <w:rPr>
          <w:rFonts w:ascii="Meiryo UI" w:hAnsi="Meiryo UI" w:eastAsia="Meiryo UI"/>
        </w:rPr>
        <w:t>ます。</w:t>
      </w:r>
      <w:r>
        <w:rPr>
          <w:rFonts w:ascii="Meiryo UI" w:hAnsi="Meiryo UI" w:eastAsia="Meiryo UI"/>
        </w:rPr>
        <w:t xml:space="preserve"> </w:t>
      </w:r>
    </w:p>
    <w:p>
      <w:pPr/>
    </w:p>
    <w:p>
      <w:pPr/>
      <w:r>
        <w:rPr>
          <w:rFonts w:ascii="Meiryo UI" w:hAnsi="Meiryo UI" w:eastAsia="Meiryo UI"/>
        </w:rPr>
        <w:t>火山の環境によって培われた栄養豊富</w:t>
      </w:r>
      <w:r>
        <w:rPr>
          <w:rFonts w:ascii="Meiryo UI" w:hAnsi="Meiryo UI" w:eastAsia="Meiryo UI"/>
        </w:rPr>
        <w:t>な</w:t>
      </w:r>
      <w:r>
        <w:rPr>
          <w:rFonts w:ascii="Meiryo UI" w:hAnsi="Meiryo UI" w:eastAsia="Meiryo UI"/>
        </w:rPr>
        <w:t>肥沃な土壌では巨大な大根が育ち、</w:t>
      </w:r>
      <w:r>
        <w:rPr>
          <w:rFonts w:ascii="Meiryo UI" w:hAnsi="Meiryo UI" w:eastAsia="Meiryo UI"/>
        </w:rPr>
        <w:t>この地域が世界に誇る</w:t>
      </w:r>
      <w:r>
        <w:rPr>
          <w:rFonts w:ascii="Meiryo UI" w:hAnsi="Meiryo UI" w:eastAsia="Meiryo UI"/>
        </w:rPr>
        <w:t>牛肉、豚肉、鶏肉のための</w:t>
      </w:r>
      <w:r>
        <w:rPr>
          <w:rFonts w:ascii="Meiryo UI" w:hAnsi="Meiryo UI" w:eastAsia="Meiryo UI"/>
        </w:rPr>
        <w:t>飼料が確保できます。また、新鮮</w:t>
      </w:r>
      <w:r>
        <w:rPr>
          <w:rFonts w:ascii="Meiryo UI" w:hAnsi="Meiryo UI" w:eastAsia="Meiryo UI"/>
        </w:rPr>
        <w:t>な水は美味しい魚に恵まれ、刺身にしたり焼いたりして食べられます。</w:t>
      </w:r>
    </w:p>
    <w:p>
      <w:pPr/>
    </w:p>
    <w:p>
      <w:pPr/>
    </w:p>
    <w:p>
      <w:pPr/>
      <w:r>
        <w:rPr>
          <w:rFonts w:ascii="Meiryo UI" w:hAnsi="Meiryo UI" w:eastAsia="Meiryo UI"/>
          <w:b/>
        </w:rPr>
        <w:t>南海岸を探検</w:t>
      </w:r>
    </w:p>
    <w:p>
      <w:pPr/>
      <w:r>
        <w:rPr>
          <w:rFonts w:ascii="Meiryo UI" w:hAnsi="Meiryo UI" w:eastAsia="Meiryo UI"/>
        </w:rPr>
        <w:t>観光コースから外れ探検したい方は、ゆるやかな海岸線を南に辿っていきましょう。公園の最南端には佐多岬があり、息を呑むような崖で有名です</w:t>
      </w:r>
      <w:r>
        <w:rPr>
          <w:rFonts w:ascii="Meiryo UI" w:hAnsi="Meiryo UI" w:eastAsia="Meiryo UI"/>
        </w:rPr>
        <w:t>。人里離れた展望台まで絶景ルートを歩き、歴史ある灯台とその向こうに続く海のパノラマ風景をお楽しみください。</w:t>
      </w:r>
    </w:p>
    <w:p>
      <w:pPr/>
    </w:p>
    <w:p>
      <w:pPr/>
      <w:r>
        <w:rPr>
          <w:rFonts w:ascii="Meiryo UI" w:hAnsi="Meiryo UI" w:eastAsia="Meiryo UI"/>
        </w:rPr>
        <w:t>※</w:t>
      </w:r>
      <w:r>
        <w:rPr>
          <w:rFonts w:ascii="Meiryo UI" w:hAnsi="Meiryo UI" w:eastAsia="Meiryo UI"/>
        </w:rPr>
        <w:t xml:space="preserve">Stray off the beaten path </w:t>
      </w:r>
      <w:r>
        <w:rPr>
          <w:rFonts w:ascii="Meiryo UI" w:hAnsi="Meiryo UI" w:eastAsia="Meiryo UI"/>
        </w:rPr>
        <w:t>は直訳すると不自然になるため、意訳しております。</w:t>
      </w:r>
    </w:p>
    <w:p>
      <w:pPr/>
    </w:p>
    <w:p>
      <w:pPr/>
    </w:p>
    <w:p>
      <w:pPr/>
      <w:r>
        <w:rPr>
          <w:rFonts w:ascii="Meiryo UI" w:hAnsi="Meiryo UI" w:eastAsia="Meiryo UI"/>
          <w:b/>
        </w:rPr>
        <w:t>北部の山々の森林を探索</w:t>
      </w:r>
    </w:p>
    <w:p>
      <w:pPr/>
      <w:r>
        <w:rPr>
          <w:rFonts w:ascii="Meiryo UI" w:hAnsi="Meiryo UI" w:eastAsia="Meiryo UI"/>
        </w:rPr>
        <w:t>代わりに霧島に向かって北上するのもありです。霧島は霧に覆われた山岳地域で、数多くの伝説が息づいています。この地域への入り口となるのが、霧島神宮。重要なパワースポットとなっており、訪れる人を</w:t>
      </w:r>
      <w:r>
        <w:rPr>
          <w:rFonts w:ascii="Meiryo UI" w:hAnsi="Meiryo UI" w:eastAsia="Meiryo UI"/>
        </w:rPr>
        <w:t>巡礼に誘いかけます。その</w:t>
      </w:r>
      <w:r>
        <w:rPr>
          <w:rFonts w:ascii="Meiryo UI" w:hAnsi="Meiryo UI" w:eastAsia="Meiryo UI"/>
        </w:rPr>
        <w:t>大きな神社と広大な敷地</w:t>
      </w:r>
      <w:r>
        <w:rPr>
          <w:rFonts w:ascii="Meiryo UI" w:hAnsi="Meiryo UI" w:eastAsia="Meiryo UI"/>
        </w:rPr>
        <w:t>は七不思議でも有名です。探索</w:t>
      </w:r>
      <w:r>
        <w:rPr>
          <w:rFonts w:ascii="Meiryo UI" w:hAnsi="Meiryo UI" w:eastAsia="Meiryo UI"/>
        </w:rPr>
        <w:t>しながら、</w:t>
      </w:r>
      <w:r>
        <w:rPr>
          <w:rFonts w:ascii="Meiryo UI" w:hAnsi="Meiryo UI" w:eastAsia="Meiryo UI"/>
        </w:rPr>
        <w:t>その不思議な現象を探しあててみましょう</w:t>
      </w:r>
      <w:r>
        <w:rPr>
          <w:rFonts w:ascii="Meiryo UI" w:hAnsi="Meiryo UI" w:eastAsia="Meiryo UI"/>
        </w:rPr>
        <w:t>。また、自然遊歩道もあり、思いに耽るのにぴったりな穏やかな森の空き地まで散策できます。</w:t>
      </w:r>
    </w:p>
    <w:p>
      <w:pPr/>
    </w:p>
    <w:p>
      <w:pPr/>
      <w:r>
        <w:rPr>
          <w:rFonts w:ascii="Meiryo UI" w:hAnsi="Meiryo UI" w:eastAsia="Meiryo UI"/>
        </w:rPr>
        <w:t>湧き出す温泉から上がる蒸気と霧が混ざり合う霧島連山へは、</w:t>
      </w:r>
      <w:r>
        <w:rPr>
          <w:rFonts w:ascii="Meiryo UI" w:hAnsi="Meiryo UI" w:eastAsia="Meiryo UI"/>
        </w:rPr>
        <w:t>この玄関口から入ることができます。ここでは火山から噴出する蒸気で蒸した地元料理を食べたり、古来より日本独自の自然リゾートとされてきた、山にひっそり佇む数々の温泉でのんびりと静養したりすることができます</w:t>
      </w:r>
      <w:r>
        <w:rPr>
          <w:rFonts w:ascii="Meiryo UI" w:hAnsi="Meiryo UI" w:eastAsia="Meiryo UI"/>
        </w:rPr>
        <w:t>。</w:t>
      </w:r>
    </w:p>
    <w:p>
      <w:pPr/>
    </w:p>
    <w:p>
      <w:pPr/>
    </w:p>
    <w:p>
      <w:pPr/>
      <w:r>
        <w:rPr>
          <w:rFonts w:ascii="Meiryo UI" w:hAnsi="Meiryo UI" w:eastAsia="Meiryo UI"/>
          <w:b/>
        </w:rPr>
        <w:t>火山峰で高原リゾートを発見</w:t>
      </w:r>
    </w:p>
    <w:p>
      <w:pPr/>
      <w:r>
        <w:rPr>
          <w:rFonts w:ascii="Meiryo UI" w:hAnsi="Meiryo UI" w:eastAsia="Meiryo UI"/>
        </w:rPr>
        <w:t>霧島の中央に行くと、そびえ立つ火山の山々に囲まれたえびの高原の、一面に広がる平野につきます。日本の南島である九州は一般的に平均より高い気温に恵まれていますが、この高さでは春先まで雪が見られます。そしてその涼しい気温が、酷暑から逃れられるいい息抜きになります。自然愛好家にとって楽園のようなマウンテンリゾートには、年中歩けるハイキングルートが多数あり、緩やかな遊歩道を散策したり火山峰・火山湖まで登頂したりと、ゆったり</w:t>
      </w:r>
      <w:r>
        <w:rPr>
          <w:rFonts w:ascii="Meiryo UI" w:hAnsi="Meiryo UI" w:eastAsia="Meiryo UI"/>
        </w:rPr>
        <w:t>ルートから挑戦的なルート</w:t>
      </w:r>
      <w:r>
        <w:rPr>
          <w:rFonts w:ascii="Meiryo UI" w:hAnsi="Meiryo UI" w:eastAsia="Meiryo UI"/>
        </w:rPr>
        <w:t>まで多岐にわたるコースを楽しめます。</w:t>
      </w:r>
    </w:p>
    <w:p>
      <w:pPr/>
    </w:p>
    <w:p>
      <w:pPr/>
      <w:r>
        <w:rPr>
          <w:rFonts w:ascii="Meiryo UI" w:hAnsi="Meiryo UI" w:eastAsia="Meiryo UI"/>
        </w:rPr>
        <w:t>この活気溢れる</w:t>
      </w:r>
      <w:r>
        <w:rPr>
          <w:rFonts w:ascii="Meiryo UI" w:hAnsi="Meiryo UI" w:eastAsia="Meiryo UI"/>
        </w:rPr>
        <w:t>凄まじい景観は、日本初の</w:t>
      </w:r>
      <w:r>
        <w:rPr>
          <w:rFonts w:ascii="Meiryo UI" w:hAnsi="Meiryo UI" w:eastAsia="Meiryo UI"/>
        </w:rPr>
        <w:t>新婚旅行ルートだったことでも知られています。どんなルートを辿るにしても、その独特な魅力の虜になること間違いなしです。</w:t>
      </w:r>
    </w:p>
    <w:p>
      <w:pPr/>
    </w:p>
    <w:p>
      <w:pPr/>
      <w:r>
        <w:rPr>
          <w:rFonts w:ascii="Meiryo UI" w:hAnsi="Meiryo UI" w:eastAsia="Meiryo UI"/>
        </w:rPr>
        <w:t>霧島錦江湾国立公園の幻想的な地に導かれるがまま冒険し、公園の野生の美しさを発見しましょう。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