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姿を現したり消したりする砂洲</w:t>
      </w:r>
    </w:p>
    <w:p>
      <w:pPr/>
      <w:r>
        <w:rPr>
          <w:rFonts w:ascii="Meiryo UI" w:hAnsi="Meiryo UI" w:eastAsia="Meiryo UI"/>
        </w:rPr>
        <w:t>3</w:t>
      </w:r>
      <w:r>
        <w:rPr>
          <w:rFonts w:ascii="Meiryo UI" w:hAnsi="Meiryo UI" w:eastAsia="Meiryo UI"/>
        </w:rPr>
        <w:t>月から</w:t>
      </w:r>
      <w:r>
        <w:rPr>
          <w:rFonts w:ascii="Meiryo UI" w:hAnsi="Meiryo UI" w:eastAsia="Meiryo UI"/>
        </w:rPr>
        <w:t>10</w:t>
      </w:r>
      <w:r>
        <w:rPr>
          <w:rFonts w:ascii="Meiryo UI" w:hAnsi="Meiryo UI" w:eastAsia="Meiryo UI"/>
        </w:rPr>
        <w:t>月にかけて、指宿市と知林ヶ島の間にある錦江湾には</w:t>
      </w:r>
      <w:r>
        <w:rPr>
          <w:rFonts w:ascii="Meiryo UI" w:hAnsi="Meiryo UI" w:eastAsia="Meiryo UI"/>
        </w:rPr>
        <w:t>800m</w:t>
      </w:r>
      <w:r>
        <w:rPr>
          <w:rFonts w:ascii="Meiryo UI" w:hAnsi="Meiryo UI" w:eastAsia="Meiryo UI"/>
        </w:rPr>
        <w:t>の砂洲が現れます。これは毎年、南風に吹かれた砂が北から来る波とぶつかるところに形成されます。そして風向きが変わる</w:t>
      </w:r>
      <w:r>
        <w:rPr>
          <w:rFonts w:ascii="Meiryo UI" w:hAnsi="Meiryo UI" w:eastAsia="Meiryo UI"/>
        </w:rPr>
        <w:t>11</w:t>
      </w:r>
      <w:r>
        <w:rPr>
          <w:rFonts w:ascii="Meiryo UI" w:hAnsi="Meiryo UI" w:eastAsia="Meiryo UI"/>
        </w:rPr>
        <w:t>月から</w:t>
      </w:r>
      <w:r>
        <w:rPr>
          <w:rFonts w:ascii="Meiryo UI" w:hAnsi="Meiryo UI" w:eastAsia="Meiryo UI"/>
        </w:rPr>
        <w:t>2</w:t>
      </w:r>
      <w:r>
        <w:rPr>
          <w:rFonts w:ascii="Meiryo UI" w:hAnsi="Meiryo UI" w:eastAsia="Meiryo UI"/>
        </w:rPr>
        <w:t>月の間は、砂洲は消えます。</w:t>
      </w:r>
      <w:r>
        <w:rPr>
          <w:rFonts w:ascii="Meiryo UI" w:hAnsi="Meiryo UI" w:eastAsia="Meiryo UI"/>
        </w:rPr>
        <w:t>3</w:t>
      </w:r>
      <w:r>
        <w:rPr>
          <w:rFonts w:ascii="Meiryo UI" w:hAnsi="Meiryo UI" w:eastAsia="Meiryo UI"/>
        </w:rPr>
        <w:t>月から</w:t>
      </w:r>
      <w:r>
        <w:rPr>
          <w:rFonts w:ascii="Meiryo UI" w:hAnsi="Meiryo UI" w:eastAsia="Meiryo UI"/>
        </w:rPr>
        <w:t>10</w:t>
      </w:r>
      <w:r>
        <w:rPr>
          <w:rFonts w:ascii="Meiryo UI" w:hAnsi="Meiryo UI" w:eastAsia="Meiryo UI"/>
        </w:rPr>
        <w:t>月の間でも、砂洲の出現はつかの間です。</w:t>
      </w:r>
      <w:r>
        <w:rPr>
          <w:rFonts w:ascii="Meiryo UI" w:hAnsi="Meiryo UI" w:eastAsia="Meiryo UI"/>
        </w:rPr>
        <w:t>砂洲が出現するのは一度につき</w:t>
      </w:r>
      <w:r>
        <w:rPr>
          <w:rFonts w:ascii="Meiryo UI" w:hAnsi="Meiryo UI" w:eastAsia="Meiryo UI"/>
        </w:rPr>
        <w:t>5</w:t>
      </w:r>
      <w:r>
        <w:rPr>
          <w:rFonts w:ascii="Meiryo UI" w:hAnsi="Meiryo UI" w:eastAsia="Meiryo UI"/>
        </w:rPr>
        <w:t>時間に過ぎず、時には</w:t>
      </w:r>
      <w:r>
        <w:rPr>
          <w:rFonts w:ascii="Meiryo UI" w:hAnsi="Meiryo UI" w:eastAsia="Meiryo UI"/>
        </w:rPr>
        <w:t>1</w:t>
      </w:r>
      <w:r>
        <w:rPr>
          <w:rFonts w:ascii="Meiryo UI" w:hAnsi="Meiryo UI" w:eastAsia="Meiryo UI"/>
        </w:rPr>
        <w:t>時間しか出現しないこともあります。</w:t>
      </w:r>
    </w:p>
    <w:p>
      <w:pPr/>
    </w:p>
    <w:p>
      <w:pPr/>
      <w:r>
        <w:rPr>
          <w:rFonts w:ascii="Meiryo UI" w:hAnsi="Meiryo UI" w:eastAsia="Meiryo UI"/>
        </w:rPr>
        <w:t>知林ヶ島に吹く心地良い香りの潮風と砂洲は、環境省より日本のかおり風景</w:t>
      </w:r>
      <w:r>
        <w:rPr>
          <w:rFonts w:ascii="Meiryo UI" w:hAnsi="Meiryo UI" w:eastAsia="Meiryo UI"/>
        </w:rPr>
        <w:t>100</w:t>
      </w:r>
      <w:r>
        <w:rPr>
          <w:rFonts w:ascii="Meiryo UI" w:hAnsi="Meiryo UI" w:eastAsia="Meiryo UI"/>
        </w:rPr>
        <w:t>選に選ばれました。</w:t>
      </w:r>
      <w:r>
        <w:rPr>
          <w:rFonts w:ascii="Meiryo UI" w:hAnsi="Meiryo UI" w:eastAsia="Meiryo UI"/>
        </w:rPr>
        <w:t xml:space="preserve"> </w:t>
      </w:r>
    </w:p>
    <w:p>
      <w:pPr/>
    </w:p>
    <w:p>
      <w:pPr/>
    </w:p>
    <w:p>
      <w:pPr/>
      <w:r>
        <w:rPr>
          <w:rFonts w:ascii="Meiryo UI" w:hAnsi="Meiryo UI" w:eastAsia="Meiryo UI"/>
          <w:b/>
        </w:rPr>
        <w:t>砂洲を安全に楽しむために</w:t>
      </w:r>
    </w:p>
    <w:p>
      <w:pPr/>
      <w:r>
        <w:rPr>
          <w:rFonts w:ascii="Meiryo UI" w:hAnsi="Meiryo UI" w:eastAsia="Meiryo UI"/>
        </w:rPr>
        <w:t>砂洲は満潮や特定の気候条件下では海の下に隠れます。渡るには2</w:t>
      </w:r>
      <w:r>
        <w:rPr>
          <w:rFonts w:ascii="Meiryo UI" w:hAnsi="Meiryo UI" w:eastAsia="Meiryo UI"/>
        </w:rPr>
        <w:t>0</w:t>
      </w:r>
      <w:r>
        <w:rPr>
          <w:rFonts w:ascii="Meiryo UI" w:hAnsi="Meiryo UI" w:eastAsia="Meiryo UI"/>
        </w:rPr>
        <w:t>分ほどの時間を要しますので、時間に余裕を持って</w:t>
      </w:r>
      <w:r>
        <w:rPr>
          <w:rFonts w:ascii="Meiryo UI" w:hAnsi="Meiryo UI" w:eastAsia="Meiryo UI"/>
        </w:rPr>
        <w:t>田良</w:t>
      </w:r>
      <w:r>
        <w:rPr>
          <w:rFonts w:ascii="Meiryo UI" w:hAnsi="Meiryo UI" w:eastAsia="Meiryo UI"/>
        </w:rPr>
        <w:t>岬に戻ってこれるよう、砂洲を渡る時間を慎重に計ってください。</w:t>
      </w:r>
    </w:p>
    <w:p>
      <w:pPr/>
    </w:p>
    <w:p>
      <w:pPr/>
      <w:r>
        <w:rPr>
          <w:rFonts w:ascii="Meiryo UI" w:hAnsi="Meiryo UI" w:eastAsia="Meiryo UI"/>
        </w:rPr>
        <w:t>知林ヶ島を囲む海では潮の流れが強くなっています。遊泳や指定時間外の砂洲渡りは厳禁です。</w:t>
      </w:r>
    </w:p>
    <w:p>
      <w:pPr/>
    </w:p>
    <w:p>
      <w:pPr/>
      <w:r>
        <w:rPr>
          <w:rFonts w:ascii="Meiryo UI" w:hAnsi="Meiryo UI" w:eastAsia="Meiryo UI"/>
        </w:rPr>
        <w:t>また、近くで</w:t>
      </w:r>
      <w:r>
        <w:rPr>
          <w:rFonts w:ascii="Meiryo UI" w:hAnsi="Meiryo UI" w:eastAsia="Meiryo UI"/>
        </w:rPr>
        <w:t>ヒョウモンダコ</w:t>
      </w:r>
      <w:r>
        <w:rPr>
          <w:rFonts w:ascii="Meiryo UI" w:hAnsi="Meiryo UI" w:eastAsia="Meiryo UI"/>
        </w:rPr>
        <w:t>が目撃されていますので、ご注意ください。こちらの生物を見分ける特徴はその独特な黒と青の斑紋です。猛毒をもつため、常に十分用心してください。</w:t>
      </w:r>
    </w:p>
    <w:p>
      <w:pPr/>
    </w:p>
    <w:p>
      <w:pPr/>
      <w:r>
        <w:rPr>
          <w:rFonts w:ascii="Meiryo UI" w:hAnsi="Meiryo UI" w:eastAsia="Meiryo UI"/>
        </w:rPr>
        <w:t>尚、知林ヶ島にはお手洗いや飲料水はありませんので、ご了承ください。</w:t>
      </w:r>
    </w:p>
    <w:p>
      <w:pPr/>
    </w:p>
    <w:p>
      <w:pPr/>
      <w:r>
        <w:rPr>
          <w:rFonts w:ascii="Meiryo UI" w:hAnsi="Meiryo UI" w:eastAsia="Meiryo UI"/>
        </w:rPr>
        <w:t>今日、砂洲が消える時刻はおよそ</w:t>
      </w:r>
      <w:r>
        <w:rPr>
          <w:rFonts w:ascii="Meiryo UI" w:hAnsi="Meiryo UI" w:eastAsia="Meiryo UI"/>
        </w:rPr>
        <w:t>______________________</w:t>
      </w:r>
      <w:r>
        <w:rPr>
          <w:rFonts w:ascii="Meiryo UI" w:hAnsi="Meiryo UI" w:eastAsia="Meiryo UI"/>
        </w:rPr>
        <w:t>です。</w:t>
      </w:r>
    </w:p>
    <w:p>
      <w:pPr/>
      <w:r>
        <w:rPr>
          <w:rFonts w:ascii="Meiryo UI" w:hAnsi="Meiryo UI" w:eastAsia="Meiryo UI"/>
        </w:rPr>
        <w:t>______________________</w:t>
      </w:r>
      <w:r>
        <w:rPr>
          <w:rFonts w:ascii="Meiryo UI" w:hAnsi="Meiryo UI" w:eastAsia="Meiryo UI"/>
        </w:rPr>
        <w:t>までに必ず島までお戻りください。</w:t>
      </w:r>
    </w:p>
    <w:p>
      <w:pPr/>
    </w:p>
    <w:p>
      <w:pPr/>
    </w:p>
    <w:p>
      <w:pPr/>
      <w:r>
        <w:rPr>
          <w:rFonts w:ascii="Meiryo UI" w:hAnsi="Meiryo UI" w:eastAsia="Meiryo UI"/>
        </w:rPr>
        <w:t>干潮時に関しましては、</w:t>
      </w:r>
      <w:r>
        <w:rPr>
          <w:rFonts w:ascii="Meiryo UI" w:hAnsi="Meiryo UI" w:eastAsia="Meiryo UI"/>
        </w:rPr>
        <w:t xml:space="preserve">__________________________________ </w:t>
      </w:r>
      <w:r>
        <w:rPr>
          <w:rFonts w:ascii="Meiryo UI" w:hAnsi="Meiryo UI" w:eastAsia="Meiryo UI"/>
        </w:rPr>
        <w:t>までお越しいただくか、指宿市観光課（</w:t>
      </w:r>
      <w:r>
        <w:rPr>
          <w:rFonts w:ascii="Meiryo UI" w:hAnsi="Meiryo UI" w:eastAsia="Meiryo UI"/>
        </w:rPr>
        <w:t>0993-22-2111</w:t>
      </w:r>
      <w:r>
        <w:rPr>
          <w:rFonts w:ascii="Meiryo UI" w:hAnsi="Meiryo UI" w:eastAsia="Meiryo UI"/>
        </w:rPr>
        <w:t>）までお電話ください。</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