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赤水展望広場</w:t>
      </w:r>
      <w:r>
        <w:rPr>
          <w:rFonts w:ascii="Meiryo UI" w:hAnsi="Meiryo UI" w:eastAsia="Meiryo UI"/>
          <w:b/>
        </w:rPr>
        <w:t>と</w:t>
      </w:r>
      <w:r>
        <w:rPr>
          <w:rFonts w:ascii="Meiryo UI" w:hAnsi="Meiryo UI" w:eastAsia="Meiryo UI"/>
          <w:b/>
        </w:rPr>
        <w:t>叫びの肖像</w:t>
      </w:r>
    </w:p>
    <w:p>
      <w:pPr/>
      <w:r>
        <w:rPr>
          <w:rFonts w:ascii="Meiryo UI" w:hAnsi="Meiryo UI" w:eastAsia="Meiryo UI"/>
        </w:rPr>
        <w:t>錦江湾と鹿児島市を一望できる広場のメインは、『叫びの肖像』（</w:t>
      </w:r>
      <w:r>
        <w:rPr>
          <w:rFonts w:ascii="Meiryo UI" w:hAnsi="Meiryo UI" w:eastAsia="Meiryo UI"/>
          <w:i/>
        </w:rPr>
        <w:t>“The Shout”</w:t>
      </w:r>
      <w:r>
        <w:rPr>
          <w:rFonts w:ascii="Meiryo UI" w:hAnsi="Meiryo UI" w:eastAsia="Meiryo UI"/>
        </w:rPr>
        <w:t>）と題された溶岩で創られた像です。これは鹿児島県出身の有名歌手、長渕剛が</w:t>
      </w:r>
      <w:r>
        <w:rPr>
          <w:rFonts w:ascii="Meiryo UI" w:hAnsi="Meiryo UI" w:eastAsia="Meiryo UI"/>
        </w:rPr>
        <w:t>2004</w:t>
      </w:r>
      <w:r>
        <w:rPr>
          <w:rFonts w:ascii="Meiryo UI" w:hAnsi="Meiryo UI" w:eastAsia="Meiryo UI"/>
        </w:rPr>
        <w:t>年に開催した、大規模なオールナイトコンサートを記念して建てられました。</w:t>
      </w:r>
    </w:p>
    <w:p>
      <w:pPr/>
    </w:p>
    <w:p>
      <w:pPr/>
    </w:p>
    <w:p>
      <w:pPr/>
      <w:r>
        <w:rPr>
          <w:rFonts w:ascii="Meiryo UI" w:hAnsi="Meiryo UI" w:eastAsia="Meiryo UI"/>
          <w:b/>
        </w:rPr>
        <w:t>桜島海づり公園</w:t>
      </w:r>
    </w:p>
    <w:p>
      <w:pPr/>
      <w:r>
        <w:rPr>
          <w:rFonts w:ascii="Meiryo UI" w:hAnsi="Meiryo UI" w:eastAsia="Meiryo UI"/>
        </w:rPr>
        <w:t>釣り愛好家は公園の</w:t>
      </w:r>
      <w:r>
        <w:rPr>
          <w:rFonts w:ascii="Meiryo UI" w:hAnsi="Meiryo UI" w:eastAsia="Meiryo UI"/>
        </w:rPr>
        <w:t>埠頭で釣</w:t>
      </w:r>
      <w:r>
        <w:rPr>
          <w:rFonts w:ascii="Meiryo UI" w:hAnsi="Meiryo UI" w:eastAsia="Meiryo UI"/>
        </w:rPr>
        <w:t>りに挑戦できます。ここでは</w:t>
      </w:r>
      <w:r>
        <w:rPr>
          <w:rFonts w:ascii="Meiryo UI" w:hAnsi="Meiryo UI" w:eastAsia="Meiryo UI"/>
        </w:rPr>
        <w:t>6</w:t>
      </w:r>
      <w:r>
        <w:rPr>
          <w:rFonts w:ascii="Meiryo UI" w:hAnsi="Meiryo UI" w:eastAsia="Meiryo UI"/>
        </w:rPr>
        <w:t>〜</w:t>
      </w:r>
      <w:r>
        <w:rPr>
          <w:rFonts w:ascii="Meiryo UI" w:hAnsi="Meiryo UI" w:eastAsia="Meiryo UI"/>
        </w:rPr>
        <w:t>9m</w:t>
      </w:r>
      <w:r>
        <w:rPr>
          <w:rFonts w:ascii="Meiryo UI" w:hAnsi="Meiryo UI" w:eastAsia="Meiryo UI"/>
        </w:rPr>
        <w:t>の深さの水にメジナやカサゴなどの海洋生物が泳いでいます。</w:t>
      </w:r>
    </w:p>
    <w:p>
      <w:pPr/>
    </w:p>
    <w:p>
      <w:pPr/>
    </w:p>
    <w:p>
      <w:pPr/>
      <w:r>
        <w:rPr>
          <w:rFonts w:ascii="Meiryo UI" w:hAnsi="Meiryo UI" w:eastAsia="Meiryo UI"/>
          <w:b/>
        </w:rPr>
        <w:t>溶岩なぎさ遊歩道</w:t>
      </w:r>
    </w:p>
    <w:p>
      <w:pPr/>
      <w:r>
        <w:rPr>
          <w:rFonts w:ascii="Meiryo UI" w:hAnsi="Meiryo UI" w:eastAsia="Meiryo UI"/>
        </w:rPr>
        <w:t>溶岩なぎさ公園と烏島展望所とつなぐのは溶岩なぎさ遊歩道です。1914年の大正噴火によって形作られた溶岩原を通る、3kmの遊歩道です。遊歩道に沿って、100年以上前の噴火以来、溶岩がまき散らされた道がしだいに自然を取り戻した姿をご覧いただけます。はじめは苔や短い草ばかりでしたが、今では火山岩の間にクロマツが生い茂っています。</w:t>
      </w:r>
    </w:p>
    <w:p>
      <w:pPr/>
    </w:p>
    <w:p>
      <w:pPr/>
    </w:p>
    <w:p>
      <w:pPr/>
      <w:r>
        <w:rPr>
          <w:rFonts w:ascii="Meiryo UI" w:hAnsi="Meiryo UI" w:eastAsia="Meiryo UI"/>
          <w:b/>
        </w:rPr>
        <w:t>湯之平展望所</w:t>
      </w:r>
    </w:p>
    <w:p>
      <w:pPr/>
      <w:r>
        <w:rPr>
          <w:rFonts w:ascii="Meiryo UI" w:hAnsi="Meiryo UI" w:eastAsia="Meiryo UI"/>
        </w:rPr>
        <w:t>桜島の山頂である北岳の中腹に位置する海抜3</w:t>
      </w:r>
      <w:r>
        <w:rPr>
          <w:rFonts w:ascii="Meiryo UI" w:hAnsi="Meiryo UI" w:eastAsia="Meiryo UI"/>
        </w:rPr>
        <w:t>73m</w:t>
      </w:r>
      <w:r>
        <w:rPr>
          <w:rFonts w:ascii="Meiryo UI" w:hAnsi="Meiryo UI" w:eastAsia="Meiryo UI"/>
        </w:rPr>
        <w:t>の</w:t>
      </w:r>
      <w:r>
        <w:rPr>
          <w:rFonts w:ascii="Meiryo UI" w:hAnsi="Meiryo UI" w:eastAsia="Meiryo UI"/>
        </w:rPr>
        <w:t>湯之平展望所</w:t>
      </w:r>
      <w:r>
        <w:rPr>
          <w:rFonts w:ascii="Meiryo UI" w:hAnsi="Meiryo UI" w:eastAsia="Meiryo UI"/>
        </w:rPr>
        <w:t>は、山そのものに最も近い展望台です。ここでは北岳、鹿児島市、そして錦江湾を</w:t>
      </w:r>
      <w:r>
        <w:rPr>
          <w:rFonts w:ascii="Meiryo UI" w:hAnsi="Meiryo UI" w:eastAsia="Meiryo UI"/>
        </w:rPr>
        <w:t>360</w:t>
      </w:r>
      <w:r>
        <w:rPr>
          <w:rFonts w:ascii="Meiryo UI" w:hAnsi="Meiryo UI" w:eastAsia="Meiryo UI"/>
        </w:rPr>
        <w:t>°見渡すことができます。天気が良いと、霧島連山も見られます。</w:t>
      </w:r>
    </w:p>
    <w:p>
      <w:pPr/>
    </w:p>
    <w:p>
      <w:pPr/>
    </w:p>
    <w:p>
      <w:pPr/>
      <w:r>
        <w:rPr>
          <w:rFonts w:ascii="Meiryo UI" w:hAnsi="Meiryo UI" w:eastAsia="Meiryo UI"/>
          <w:b/>
        </w:rPr>
        <w:t>桜島自然恐竜公園</w:t>
      </w:r>
    </w:p>
    <w:p>
      <w:pPr/>
      <w:r>
        <w:rPr>
          <w:rFonts w:ascii="Meiryo UI" w:hAnsi="Meiryo UI" w:eastAsia="Meiryo UI"/>
        </w:rPr>
        <w:t>子供にも大人にも大人気の公園。桜島の地形のおかげで、</w:t>
      </w:r>
      <w:r>
        <w:rPr>
          <w:rFonts w:ascii="Meiryo UI" w:hAnsi="Meiryo UI" w:eastAsia="Meiryo UI"/>
        </w:rPr>
        <w:t>恐竜が今も地球上</w:t>
      </w:r>
      <w:r>
        <w:rPr>
          <w:rFonts w:ascii="Meiryo UI" w:hAnsi="Meiryo UI" w:eastAsia="Meiryo UI"/>
        </w:rPr>
        <w:t>をうろついていそうな世界を思い描けます。巨大な恐竜の像は</w:t>
      </w:r>
      <w:r>
        <w:rPr>
          <w:rFonts w:ascii="Meiryo UI" w:hAnsi="Meiryo UI" w:eastAsia="Meiryo UI"/>
        </w:rPr>
        <w:t>7</w:t>
      </w:r>
      <w:r>
        <w:rPr>
          <w:rFonts w:ascii="Meiryo UI" w:hAnsi="Meiryo UI" w:eastAsia="Meiryo UI"/>
        </w:rPr>
        <w:t>つ、</w:t>
      </w:r>
      <w:r>
        <w:rPr>
          <w:rFonts w:ascii="Meiryo UI" w:hAnsi="Meiryo UI" w:eastAsia="Meiryo UI"/>
        </w:rPr>
        <w:t>10m</w:t>
      </w:r>
      <w:r>
        <w:rPr>
          <w:rFonts w:ascii="Meiryo UI" w:hAnsi="Meiryo UI" w:eastAsia="Meiryo UI"/>
        </w:rPr>
        <w:t>以上の高さの滑り台もあります。独特な環境でお子様が遊べるジャングルジムもあります。</w:t>
      </w:r>
    </w:p>
    <w:p>
      <w:pPr/>
    </w:p>
    <w:p>
      <w:pPr/>
    </w:p>
    <w:p>
      <w:pPr/>
      <w:r>
        <w:rPr>
          <w:rFonts w:ascii="Meiryo UI" w:hAnsi="Meiryo UI" w:eastAsia="Meiryo UI"/>
          <w:b/>
        </w:rPr>
        <w:t>烏島展望所</w:t>
      </w:r>
    </w:p>
    <w:p>
      <w:pPr/>
      <w:r>
        <w:rPr>
          <w:rFonts w:ascii="Meiryo UI" w:hAnsi="Meiryo UI" w:eastAsia="Meiryo UI"/>
        </w:rPr>
        <w:t>一見そうは見えませんが、</w:t>
      </w:r>
      <w:r>
        <w:rPr>
          <w:rFonts w:ascii="Meiryo UI" w:hAnsi="Meiryo UI" w:eastAsia="Meiryo UI"/>
        </w:rPr>
        <w:t>実はここ、大正時代（</w:t>
      </w:r>
      <w:r>
        <w:rPr>
          <w:rFonts w:ascii="Meiryo UI" w:hAnsi="Meiryo UI" w:eastAsia="Meiryo UI"/>
        </w:rPr>
        <w:t>1912</w:t>
      </w:r>
      <w:r>
        <w:rPr>
          <w:rFonts w:ascii="Meiryo UI" w:hAnsi="Meiryo UI" w:eastAsia="Meiryo UI"/>
        </w:rPr>
        <w:t>〜</w:t>
      </w:r>
      <w:r>
        <w:rPr>
          <w:rFonts w:ascii="Meiryo UI" w:hAnsi="Meiryo UI" w:eastAsia="Meiryo UI"/>
        </w:rPr>
        <w:t>1926</w:t>
      </w:r>
      <w:r>
        <w:rPr>
          <w:rFonts w:ascii="Meiryo UI" w:hAnsi="Meiryo UI" w:eastAsia="Meiryo UI"/>
        </w:rPr>
        <w:t>年）にあった</w:t>
      </w:r>
      <w:r>
        <w:rPr>
          <w:rFonts w:ascii="Meiryo UI" w:hAnsi="Meiryo UI" w:eastAsia="Meiryo UI"/>
        </w:rPr>
        <w:t>1914</w:t>
      </w:r>
      <w:r>
        <w:rPr>
          <w:rFonts w:ascii="Meiryo UI" w:hAnsi="Meiryo UI" w:eastAsia="Meiryo UI"/>
        </w:rPr>
        <w:t>年の噴火までは、桜島とは</w:t>
      </w:r>
      <w:r>
        <w:rPr>
          <w:rFonts w:ascii="Meiryo UI" w:hAnsi="Meiryo UI" w:eastAsia="Meiryo UI"/>
        </w:rPr>
        <w:t>繋がって</w:t>
      </w:r>
      <w:r>
        <w:rPr>
          <w:rFonts w:ascii="Meiryo UI" w:hAnsi="Meiryo UI" w:eastAsia="Meiryo UI"/>
        </w:rPr>
        <w:t>いない島でした。烏島と呼ばれた当初の島は、島を飲み込んだ溶岩の奥深くに眠っており、今では桜島</w:t>
      </w:r>
      <w:r>
        <w:rPr>
          <w:rFonts w:ascii="Meiryo UI" w:hAnsi="Meiryo UI" w:eastAsia="Meiryo UI"/>
        </w:rPr>
        <w:t>の一部となっています。</w:t>
      </w:r>
    </w:p>
    <w:p>
      <w:pPr/>
    </w:p>
    <w:p>
      <w:pPr/>
    </w:p>
    <w:p>
      <w:pPr/>
      <w:r>
        <w:rPr>
          <w:rFonts w:ascii="Meiryo UI" w:hAnsi="Meiryo UI" w:eastAsia="Meiryo UI"/>
          <w:b/>
        </w:rPr>
        <w:t>古里温泉郷</w:t>
      </w:r>
    </w:p>
    <w:p>
      <w:pPr/>
      <w:r>
        <w:rPr>
          <w:rFonts w:ascii="Meiryo UI" w:hAnsi="Meiryo UI" w:eastAsia="Meiryo UI"/>
        </w:rPr>
        <w:t>古里温泉郷では趣のある温泉ホテルがいくつか営業しおり、桜島自体によって熱せされた温泉をお楽しみいただけます。宿泊客は錦江湾を眺めながら浴槽に浸かることができます。</w:t>
      </w:r>
    </w:p>
    <w:p>
      <w:pPr/>
    </w:p>
    <w:p>
      <w:pPr/>
    </w:p>
    <w:p>
      <w:pPr/>
      <w:r>
        <w:rPr>
          <w:rFonts w:ascii="Meiryo UI" w:hAnsi="Meiryo UI" w:eastAsia="Meiryo UI"/>
          <w:b/>
        </w:rPr>
        <w:t>桜島ビジターセンター</w:t>
      </w:r>
    </w:p>
    <w:p>
      <w:pPr/>
      <w:r>
        <w:rPr>
          <w:rFonts w:ascii="Meiryo UI" w:hAnsi="Meiryo UI" w:eastAsia="Meiryo UI"/>
        </w:rPr>
        <w:t>桜島ビジターセンターでは、</w:t>
      </w:r>
      <w:r>
        <w:rPr>
          <w:rFonts w:ascii="Meiryo UI" w:hAnsi="Meiryo UI" w:eastAsia="Meiryo UI"/>
        </w:rPr>
        <w:t>歴史や地域のメカニズム</w:t>
      </w:r>
      <w:r>
        <w:rPr>
          <w:rFonts w:ascii="Meiryo UI" w:hAnsi="Meiryo UI" w:eastAsia="Meiryo UI"/>
        </w:rPr>
        <w:t>、植物、溶岩流だけに留まらず、桜島</w:t>
      </w:r>
      <w:r>
        <w:rPr>
          <w:rFonts w:ascii="Meiryo UI" w:hAnsi="Meiryo UI" w:eastAsia="Meiryo UI"/>
        </w:rPr>
        <w:t>に関することなら何でも</w:t>
      </w:r>
      <w:r>
        <w:rPr>
          <w:rFonts w:ascii="Meiryo UI" w:hAnsi="Meiryo UI" w:eastAsia="Meiryo UI"/>
        </w:rPr>
        <w:t>知る</w:t>
      </w:r>
      <w:r>
        <w:rPr>
          <w:rFonts w:ascii="Meiryo UI" w:hAnsi="Meiryo UI" w:eastAsia="Meiryo UI"/>
        </w:rPr>
        <w:t>ことができます。</w:t>
      </w:r>
    </w:p>
    <w:p>
      <w:pPr/>
    </w:p>
    <w:p>
      <w:pPr/>
    </w:p>
    <w:p>
      <w:pPr/>
      <w:r>
        <w:rPr>
          <w:rFonts w:ascii="Meiryo UI" w:hAnsi="Meiryo UI" w:eastAsia="Meiryo UI"/>
          <w:b/>
        </w:rPr>
        <w:t>有村溶岩展望所</w:t>
      </w:r>
    </w:p>
    <w:p>
      <w:pPr/>
      <w:r>
        <w:rPr>
          <w:rFonts w:ascii="Meiryo UI" w:hAnsi="Meiryo UI" w:eastAsia="Meiryo UI"/>
        </w:rPr>
        <w:t>1914</w:t>
      </w:r>
      <w:r>
        <w:rPr>
          <w:rFonts w:ascii="Meiryo UI" w:hAnsi="Meiryo UI" w:eastAsia="Meiryo UI"/>
        </w:rPr>
        <w:t>年の大正噴火により南岳の麓にできた、溶岩の丘に位置する展望所と</w:t>
      </w:r>
      <w:r>
        <w:rPr>
          <w:rFonts w:ascii="Meiryo UI" w:hAnsi="Meiryo UI" w:eastAsia="Meiryo UI"/>
        </w:rPr>
        <w:t>1km</w:t>
      </w:r>
      <w:r>
        <w:rPr>
          <w:rFonts w:ascii="Meiryo UI" w:hAnsi="Meiryo UI" w:eastAsia="Meiryo UI"/>
        </w:rPr>
        <w:t>の遊歩道。ここからの火山は円錐型に見え、まったく違う角度からの火山を拝むことができるロケーションです。錦江湾も望め、晴れた日には開聞岳が見られることもあります。</w:t>
      </w:r>
    </w:p>
    <w:p>
      <w:pPr/>
    </w:p>
    <w:p>
      <w:pPr/>
    </w:p>
    <w:p>
      <w:pPr/>
      <w:r>
        <w:rPr>
          <w:rFonts w:ascii="Meiryo UI" w:hAnsi="Meiryo UI" w:eastAsia="Meiryo UI"/>
          <w:b/>
        </w:rPr>
        <w:t>桜島国際火山砂防センター</w:t>
      </w:r>
    </w:p>
    <w:p>
      <w:pPr/>
      <w:r>
        <w:rPr>
          <w:rFonts w:ascii="Meiryo UI" w:hAnsi="Meiryo UI" w:eastAsia="Meiryo UI"/>
        </w:rPr>
        <w:t>桜島では土砂崩れはよくあることです。砂防センターにはインタラクティブな展示も多数あり、予防技術や砂防などについて学ぶことができます。</w:t>
      </w:r>
    </w:p>
    <w:p>
      <w:pPr/>
    </w:p>
    <w:p>
      <w:pPr/>
    </w:p>
    <w:p>
      <w:pPr/>
      <w:r>
        <w:rPr>
          <w:rFonts w:ascii="Meiryo UI" w:hAnsi="Meiryo UI" w:eastAsia="Meiryo UI"/>
          <w:b/>
        </w:rPr>
        <w:t>林芙美子文学碑</w:t>
      </w:r>
      <w:r>
        <w:rPr>
          <w:rFonts w:ascii="Meiryo UI" w:hAnsi="Meiryo UI" w:eastAsia="Meiryo UI"/>
          <w:b/>
        </w:rPr>
        <w:t xml:space="preserve"> （古里公園）</w:t>
      </w:r>
    </w:p>
    <w:p>
      <w:pPr/>
      <w:r>
        <w:rPr>
          <w:rFonts w:ascii="Meiryo UI" w:hAnsi="Meiryo UI" w:eastAsia="Meiryo UI"/>
        </w:rPr>
        <w:t>桜島暮らしの母親を持った小説家、林芙美子（1</w:t>
      </w:r>
      <w:r>
        <w:rPr>
          <w:rFonts w:ascii="Meiryo UI" w:hAnsi="Meiryo UI" w:eastAsia="Meiryo UI"/>
        </w:rPr>
        <w:t>903</w:t>
      </w:r>
      <w:r>
        <w:rPr>
          <w:rFonts w:ascii="Meiryo UI" w:hAnsi="Meiryo UI" w:eastAsia="Meiryo UI"/>
        </w:rPr>
        <w:t>〜</w:t>
      </w:r>
      <w:r>
        <w:rPr>
          <w:rFonts w:ascii="Meiryo UI" w:hAnsi="Meiryo UI" w:eastAsia="Meiryo UI"/>
        </w:rPr>
        <w:t>1951</w:t>
      </w:r>
      <w:r>
        <w:rPr>
          <w:rFonts w:ascii="Meiryo UI" w:hAnsi="Meiryo UI" w:eastAsia="Meiryo UI"/>
        </w:rPr>
        <w:t>）に捧げた記念碑。彼女は短編小説『</w:t>
      </w:r>
      <w:r>
        <w:rPr>
          <w:rFonts w:ascii="Meiryo UI" w:hAnsi="Meiryo UI" w:eastAsia="Meiryo UI"/>
        </w:rPr>
        <w:t>放浪記</w:t>
      </w:r>
      <w:r>
        <w:rPr>
          <w:rFonts w:ascii="Meiryo UI" w:hAnsi="Meiryo UI" w:eastAsia="Meiryo UI"/>
        </w:rPr>
        <w:t xml:space="preserve">』——英語では </w:t>
      </w:r>
      <w:r>
        <w:rPr>
          <w:rFonts w:ascii="Meiryo UI" w:hAnsi="Meiryo UI" w:eastAsia="Meiryo UI"/>
          <w:i/>
        </w:rPr>
        <w:t>“A Wanderer’s Notebook”</w:t>
      </w:r>
      <w:r>
        <w:rPr>
          <w:rFonts w:ascii="Meiryo UI" w:hAnsi="Meiryo UI" w:eastAsia="Meiryo UI"/>
        </w:rPr>
        <w:t xml:space="preserve"> </w:t>
      </w:r>
      <w:r>
        <w:rPr>
          <w:rFonts w:ascii="Meiryo UI" w:hAnsi="Meiryo UI" w:eastAsia="Meiryo UI"/>
        </w:rPr>
        <w:t>で知られている——で最も有名です。近くのギフトショップでは彼女の本や記念品が売られています。</w:t>
      </w:r>
    </w:p>
    <w:p>
      <w:pPr/>
    </w:p>
    <w:p>
      <w:pPr/>
    </w:p>
    <w:p>
      <w:pPr/>
      <w:r>
        <w:rPr>
          <w:rFonts w:ascii="Meiryo UI" w:hAnsi="Meiryo UI" w:eastAsia="Meiryo UI"/>
          <w:b/>
        </w:rPr>
        <w:t>黒神</w:t>
      </w:r>
      <w:r>
        <w:rPr>
          <w:rFonts w:ascii="Meiryo UI" w:hAnsi="Meiryo UI" w:eastAsia="Meiryo UI"/>
          <w:b/>
        </w:rPr>
        <w:t>埋没鳥居</w:t>
      </w:r>
    </w:p>
    <w:p>
      <w:pPr/>
      <w:r>
        <w:rPr>
          <w:rFonts w:ascii="Meiryo UI" w:hAnsi="Meiryo UI" w:eastAsia="Meiryo UI"/>
        </w:rPr>
        <w:t>高さ</w:t>
      </w:r>
      <w:r>
        <w:rPr>
          <w:rFonts w:ascii="Meiryo UI" w:hAnsi="Meiryo UI" w:eastAsia="Meiryo UI"/>
        </w:rPr>
        <w:t>3m</w:t>
      </w:r>
      <w:r>
        <w:rPr>
          <w:rFonts w:ascii="Meiryo UI" w:hAnsi="Meiryo UI" w:eastAsia="Meiryo UI"/>
        </w:rPr>
        <w:t>の鳥居は、</w:t>
      </w:r>
      <w:r>
        <w:rPr>
          <w:rFonts w:ascii="Meiryo UI" w:hAnsi="Meiryo UI" w:eastAsia="Meiryo UI"/>
        </w:rPr>
        <w:t>1914</w:t>
      </w:r>
      <w:r>
        <w:rPr>
          <w:rFonts w:ascii="Meiryo UI" w:hAnsi="Meiryo UI" w:eastAsia="Meiryo UI"/>
        </w:rPr>
        <w:t>年の大正噴火で</w:t>
      </w:r>
      <w:r>
        <w:rPr>
          <w:rFonts w:ascii="Meiryo UI" w:hAnsi="Meiryo UI" w:eastAsia="Meiryo UI"/>
        </w:rPr>
        <w:t>2m</w:t>
      </w:r>
      <w:r>
        <w:rPr>
          <w:rFonts w:ascii="Meiryo UI" w:hAnsi="Meiryo UI" w:eastAsia="Meiryo UI"/>
        </w:rPr>
        <w:t>もの灰や軽石を被りほぼ完全に埋没。この噴火では</w:t>
      </w:r>
      <w:r>
        <w:rPr>
          <w:rFonts w:ascii="Meiryo UI" w:hAnsi="Meiryo UI" w:eastAsia="Meiryo UI"/>
        </w:rPr>
        <w:t>火山噴出物</w:t>
      </w:r>
      <w:r>
        <w:rPr>
          <w:rFonts w:ascii="Meiryo UI" w:hAnsi="Meiryo UI" w:eastAsia="Meiryo UI"/>
        </w:rPr>
        <w:t>が</w:t>
      </w:r>
      <w:r>
        <w:rPr>
          <w:rFonts w:ascii="Meiryo UI" w:hAnsi="Meiryo UI" w:eastAsia="Meiryo UI"/>
        </w:rPr>
        <w:t>8,000m</w:t>
      </w:r>
      <w:r>
        <w:rPr>
          <w:rFonts w:ascii="Meiryo UI" w:hAnsi="Meiryo UI" w:eastAsia="Meiryo UI"/>
        </w:rPr>
        <w:t>も上空に舞いました。</w:t>
      </w:r>
      <w:r>
        <w:rPr>
          <w:rFonts w:ascii="Meiryo UI" w:hAnsi="Meiryo UI" w:eastAsia="Meiryo UI"/>
        </w:rPr>
        <w:t>自然の脅威を知らしめる後世への教訓として、この鳥居は立っています。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