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御池の形成</w:t>
      </w:r>
    </w:p>
    <w:p>
      <w:pPr/>
      <w:r>
        <w:rPr>
          <w:rFonts w:ascii="Meiryo UI" w:hAnsi="Meiryo UI" w:eastAsia="Meiryo UI"/>
        </w:rPr>
        <w:t>4,600</w:t>
      </w:r>
      <w:r>
        <w:rPr>
          <w:rFonts w:ascii="Meiryo UI" w:hAnsi="Meiryo UI" w:eastAsia="Meiryo UI"/>
        </w:rPr>
        <w:t>年ほど前、霧島連山史上最大の火山噴火があり、カルデラと呼ばれる火山性クレーターがぽっかりできました。のちにカルデラには水が溜まり、御池が形成されました。</w:t>
      </w:r>
    </w:p>
    <w:p>
      <w:pPr/>
    </w:p>
    <w:p>
      <w:pPr/>
      <w:r>
        <w:rPr>
          <w:rFonts w:ascii="Meiryo UI" w:hAnsi="Meiryo UI" w:eastAsia="Meiryo UI"/>
        </w:rPr>
        <w:t>深さ約</w:t>
      </w:r>
      <w:r>
        <w:rPr>
          <w:rFonts w:ascii="Meiryo UI" w:hAnsi="Meiryo UI" w:eastAsia="Meiryo UI"/>
        </w:rPr>
        <w:t>94m</w:t>
      </w:r>
      <w:r>
        <w:rPr>
          <w:rFonts w:ascii="Meiryo UI" w:hAnsi="Meiryo UI" w:eastAsia="Meiryo UI"/>
        </w:rPr>
        <w:t>、円周およそ</w:t>
      </w:r>
      <w:r>
        <w:rPr>
          <w:rFonts w:ascii="Meiryo UI" w:hAnsi="Meiryo UI" w:eastAsia="Meiryo UI"/>
        </w:rPr>
        <w:t>3.9km</w:t>
      </w:r>
      <w:r>
        <w:rPr>
          <w:rFonts w:ascii="Meiryo UI" w:hAnsi="Meiryo UI" w:eastAsia="Meiryo UI"/>
        </w:rPr>
        <w:t>の御池は、霧島連山のカルデラ湖の中で最大の深さと大きさを誇ります。湖は海抜</w:t>
      </w:r>
      <w:r>
        <w:rPr>
          <w:rFonts w:ascii="Meiryo UI" w:hAnsi="Meiryo UI" w:eastAsia="Meiryo UI"/>
        </w:rPr>
        <w:t>305m</w:t>
      </w:r>
      <w:r>
        <w:rPr>
          <w:rFonts w:ascii="Meiryo UI" w:hAnsi="Meiryo UI" w:eastAsia="Meiryo UI"/>
        </w:rPr>
        <w:t>で、高さ</w:t>
      </w:r>
      <w:r>
        <w:rPr>
          <w:rFonts w:ascii="Meiryo UI" w:hAnsi="Meiryo UI" w:eastAsia="Meiryo UI"/>
        </w:rPr>
        <w:t>30m</w:t>
      </w:r>
      <w:r>
        <w:rPr>
          <w:rFonts w:ascii="Meiryo UI" w:hAnsi="Meiryo UI" w:eastAsia="Meiryo UI"/>
        </w:rPr>
        <w:t>にも及ぶカルデラの急壁に囲まれています。</w:t>
      </w:r>
    </w:p>
    <w:p>
      <w:pPr/>
    </w:p>
    <w:p>
      <w:pPr/>
    </w:p>
    <w:p>
      <w:pPr/>
      <w:r>
        <w:rPr>
          <w:rFonts w:ascii="Meiryo UI" w:hAnsi="Meiryo UI" w:eastAsia="Meiryo UI"/>
          <w:b/>
        </w:rPr>
        <w:t>ヤマヒルに関する注意</w:t>
      </w:r>
    </w:p>
    <w:p>
      <w:pPr/>
      <w:r>
        <w:rPr>
          <w:rFonts w:ascii="Meiryo UI" w:hAnsi="Meiryo UI" w:eastAsia="Meiryo UI"/>
        </w:rPr>
        <w:t>御池周辺の地域にはヤマヒルが生息しています。接触することのないよう、訪れる方は十分に注意が必要です。ヒルは通常、</w:t>
      </w:r>
      <w:r>
        <w:rPr>
          <w:rFonts w:ascii="Meiryo UI" w:hAnsi="Meiryo UI" w:eastAsia="Meiryo UI"/>
        </w:rPr>
        <w:t>6</w:t>
      </w:r>
      <w:r>
        <w:rPr>
          <w:rFonts w:ascii="Meiryo UI" w:hAnsi="Meiryo UI" w:eastAsia="Meiryo UI"/>
        </w:rPr>
        <w:t>月から</w:t>
      </w:r>
      <w:r>
        <w:rPr>
          <w:rFonts w:ascii="Meiryo UI" w:hAnsi="Meiryo UI" w:eastAsia="Meiryo UI"/>
        </w:rPr>
        <w:t>9</w:t>
      </w:r>
      <w:r>
        <w:rPr>
          <w:rFonts w:ascii="Meiryo UI" w:hAnsi="Meiryo UI" w:eastAsia="Meiryo UI"/>
        </w:rPr>
        <w:t>月にかけての暖かい月に活発です。噛まれても健康上のリスクは低いですが、訪れる際は以下の安全対策を行いましょう。</w:t>
      </w:r>
    </w:p>
    <w:p>
      <w:pPr/>
    </w:p>
    <w:p>
      <w:pPr/>
      <w:r>
        <w:rPr>
          <w:rFonts w:ascii="Meiryo UI" w:hAnsi="Meiryo UI" w:eastAsia="Meiryo UI"/>
        </w:rPr>
        <w:t>長靴に丈の長いズボンを必ず着用し、ズボンの裾は長い靴下にしっかり入れ込みます。虫除けスプレーをまんべんなく足にかけ（下記参照）、虫除け剤に浸けたタオルを首や肩など露出された肌にかけます。ヒルの好む棲みかは日陰にある落ち葉ですので、林道を歩く際は用心してください。</w:t>
      </w:r>
    </w:p>
    <w:p>
      <w:pPr/>
    </w:p>
    <w:p>
      <w:pPr/>
      <w:r>
        <w:rPr>
          <w:rFonts w:ascii="Meiryo UI" w:hAnsi="Meiryo UI" w:eastAsia="Meiryo UI"/>
        </w:rPr>
        <w:t>塩水（食塩濃度</w:t>
      </w:r>
      <w:r>
        <w:rPr>
          <w:rFonts w:ascii="Meiryo UI" w:hAnsi="Meiryo UI" w:eastAsia="Meiryo UI"/>
        </w:rPr>
        <w:t>20%</w:t>
      </w:r>
      <w:r>
        <w:rPr>
          <w:rFonts w:ascii="Meiryo UI" w:hAnsi="Meiryo UI" w:eastAsia="Meiryo UI"/>
        </w:rPr>
        <w:t xml:space="preserve">）や市販の防虫剤などが虫除けにふさわしいです。 </w:t>
      </w:r>
    </w:p>
    <w:p>
      <w:pPr/>
    </w:p>
    <w:p>
      <w:pPr/>
    </w:p>
    <w:p>
      <w:pPr/>
      <w:r>
        <w:rPr>
          <w:rFonts w:ascii="Meiryo UI" w:hAnsi="Meiryo UI" w:eastAsia="Meiryo UI"/>
          <w:b/>
        </w:rPr>
        <w:t>御池訪問の楽しみ方</w:t>
      </w:r>
    </w:p>
    <w:p>
      <w:pPr/>
      <w:r>
        <w:rPr>
          <w:rFonts w:ascii="Meiryo UI" w:hAnsi="Meiryo UI" w:eastAsia="Meiryo UI"/>
        </w:rPr>
        <w:t>御池の後ろにある高千穂峰は、</w:t>
      </w:r>
      <w:r>
        <w:rPr>
          <w:rFonts w:ascii="Meiryo UI" w:hAnsi="Meiryo UI" w:eastAsia="Meiryo UI"/>
        </w:rPr>
        <w:t>カルデラ湖と</w:t>
      </w:r>
      <w:r>
        <w:rPr>
          <w:rFonts w:ascii="Meiryo UI" w:hAnsi="Meiryo UI" w:eastAsia="Meiryo UI"/>
        </w:rPr>
        <w:t>その畔を見おろすように高くそびえ立っています。時には山の景色が、透き通った湖面に映り込みます。堅木の密林に囲まれた御池地域</w:t>
      </w:r>
      <w:r>
        <w:rPr>
          <w:rFonts w:ascii="Meiryo UI" w:hAnsi="Meiryo UI" w:eastAsia="Meiryo UI"/>
        </w:rPr>
        <w:t>は自然愛好家にとって</w:t>
      </w:r>
      <w:r>
        <w:rPr>
          <w:rFonts w:ascii="Meiryo UI" w:hAnsi="Meiryo UI" w:eastAsia="Meiryo UI"/>
        </w:rPr>
        <w:t>真の楽園といえましょう。</w:t>
      </w:r>
    </w:p>
    <w:p>
      <w:pPr/>
    </w:p>
    <w:p>
      <w:pPr/>
      <w:r>
        <w:rPr>
          <w:rFonts w:ascii="Meiryo UI" w:hAnsi="Meiryo UI" w:eastAsia="Meiryo UI"/>
        </w:rPr>
        <w:t>湖のきれいな水は豊富な魚を誇っており、畔は年中釣り人に人気のスポットとなっています。</w:t>
      </w:r>
    </w:p>
    <w:p>
      <w:pPr/>
    </w:p>
    <w:p>
      <w:pPr/>
      <w:r>
        <w:rPr>
          <w:rFonts w:ascii="Meiryo UI" w:hAnsi="Meiryo UI" w:eastAsia="Meiryo UI"/>
        </w:rPr>
        <w:t>パドルボードやカヤック、そのほかのウォータークラフトもレンタルすることができ、湖をゆったり流れながら山景色を楽しめるくつろぎのひと時を提供します。</w:t>
      </w:r>
    </w:p>
    <w:p>
      <w:pPr/>
    </w:p>
    <w:p>
      <w:pPr/>
      <w:r>
        <w:rPr>
          <w:rFonts w:ascii="Meiryo UI" w:hAnsi="Meiryo UI" w:eastAsia="Meiryo UI"/>
        </w:rPr>
        <w:t>水から出たら今度は森へ。整備の行き届いた歩道を歩き、深い常緑広葉樹林を抜けると、近くに小池があります。小池は御池の西側に位置する小さなカルデラ湖です。きのこ類や昆虫、そのほか多様な生物が棲んでいることから、この森は「野鳥の森」（</w:t>
      </w:r>
      <w:r>
        <w:rPr>
          <w:rFonts w:ascii="Meiryo UI" w:hAnsi="Meiryo UI" w:eastAsia="Meiryo UI"/>
          <w:i/>
        </w:rPr>
        <w:t>“Wild Bird Forest”</w:t>
      </w:r>
      <w:r>
        <w:rPr>
          <w:rFonts w:ascii="Meiryo UI" w:hAnsi="Meiryo UI" w:eastAsia="Meiryo UI"/>
        </w:rPr>
        <w:t>）として親しまれています。この森に生息する多様な鳥類の中には珍しいものもあり、御池地域は当然、野鳥観察で人気のスポットとなっています。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