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佐多岬展望所</w:t>
      </w:r>
    </w:p>
    <w:p>
      <w:pPr/>
      <w:r>
        <w:rPr>
          <w:rFonts w:ascii="Meiryo UI" w:hAnsi="Meiryo UI" w:eastAsia="Meiryo UI"/>
        </w:rPr>
        <w:t>起伏のある遊歩道を</w:t>
      </w:r>
      <w:r>
        <w:rPr>
          <w:rFonts w:ascii="Meiryo UI" w:hAnsi="Meiryo UI" w:eastAsia="Meiryo UI"/>
        </w:rPr>
        <w:t>800m</w:t>
      </w:r>
      <w:r>
        <w:rPr>
          <w:rFonts w:ascii="Meiryo UI" w:hAnsi="Meiryo UI" w:eastAsia="Meiryo UI"/>
        </w:rPr>
        <w:t>歩くと、太平洋と東シナ海の雄大なパノラマ風景を見渡せる展望台にたどり着きます。晴れた日には別名「薩摩富士」とも呼ばれる標高</w:t>
      </w:r>
      <w:r>
        <w:rPr>
          <w:rFonts w:ascii="Meiryo UI" w:hAnsi="Meiryo UI" w:eastAsia="Meiryo UI"/>
        </w:rPr>
        <w:t>924m</w:t>
      </w:r>
      <w:r>
        <w:rPr>
          <w:rFonts w:ascii="Meiryo UI" w:hAnsi="Meiryo UI" w:eastAsia="Meiryo UI"/>
        </w:rPr>
        <w:t>の火山、開聞岳に加え</w:t>
      </w:r>
      <w:r>
        <w:rPr>
          <w:rFonts w:ascii="Meiryo UI" w:hAnsi="Meiryo UI" w:eastAsia="Meiryo UI"/>
        </w:rPr>
        <w:t>、硫黄島、竹島、種子島、屋久島も見られます。</w:t>
      </w:r>
      <w:r>
        <w:rPr>
          <w:rFonts w:ascii="Meiryo UI" w:hAnsi="Meiryo UI" w:eastAsia="Meiryo UI"/>
        </w:rPr>
        <w:t xml:space="preserve"> </w:t>
      </w:r>
    </w:p>
    <w:p>
      <w:pPr/>
    </w:p>
    <w:p>
      <w:pPr/>
    </w:p>
    <w:p>
      <w:pPr/>
      <w:r>
        <w:rPr>
          <w:rFonts w:ascii="Meiryo UI" w:hAnsi="Meiryo UI" w:eastAsia="Meiryo UI"/>
          <w:b/>
        </w:rPr>
        <w:t>御崎神社</w:t>
      </w:r>
    </w:p>
    <w:p>
      <w:pPr/>
      <w:r>
        <w:rPr>
          <w:rFonts w:ascii="Meiryo UI" w:hAnsi="Meiryo UI" w:eastAsia="Meiryo UI"/>
        </w:rPr>
        <w:t>展望台に続く遊歩道の途中に位置する御崎神社</w:t>
      </w:r>
      <w:r>
        <w:rPr>
          <w:rFonts w:ascii="Meiryo UI" w:hAnsi="Meiryo UI" w:eastAsia="Meiryo UI"/>
        </w:rPr>
        <w:t>は、生い茂る亜熱帯の木々の間に佇んでいます。その正確な起源は謎に包まれていますが、神社は</w:t>
      </w:r>
      <w:r>
        <w:rPr>
          <w:rFonts w:ascii="Meiryo UI" w:hAnsi="Meiryo UI" w:eastAsia="Meiryo UI"/>
        </w:rPr>
        <w:t>708</w:t>
      </w:r>
      <w:r>
        <w:rPr>
          <w:rFonts w:ascii="Meiryo UI" w:hAnsi="Meiryo UI" w:eastAsia="Meiryo UI"/>
        </w:rPr>
        <w:t>年、佐多岬の険しい岩肌に佇む洞窟に建てられたと</w:t>
      </w:r>
      <w:r>
        <w:rPr>
          <w:rFonts w:ascii="Meiryo UI" w:hAnsi="Meiryo UI" w:eastAsia="Meiryo UI"/>
        </w:rPr>
        <w:t>いわれています。その特徴的な赤色や、所々に見られるハート型のような猪目のモチーフのおかげで、今は縁結びを求めてやってくる人の間で有名です。このモチーフは実は猪の目を象徴しており、日本では古代より魔除けのシンボルとされています。</w:t>
      </w:r>
    </w:p>
    <w:p>
      <w:pPr/>
    </w:p>
    <w:p>
      <w:pPr/>
    </w:p>
    <w:p>
      <w:pPr/>
      <w:r>
        <w:rPr>
          <w:rFonts w:ascii="Meiryo UI" w:hAnsi="Meiryo UI" w:eastAsia="Meiryo UI"/>
          <w:b/>
        </w:rPr>
        <w:t>灯台守広場</w:t>
      </w:r>
    </w:p>
    <w:p>
      <w:pPr/>
      <w:r>
        <w:rPr>
          <w:rFonts w:ascii="Meiryo UI" w:hAnsi="Meiryo UI" w:eastAsia="Meiryo UI"/>
        </w:rPr>
        <w:t>灯台そのものからは切り離された</w:t>
      </w:r>
      <w:r>
        <w:rPr>
          <w:rFonts w:ascii="Meiryo UI" w:hAnsi="Meiryo UI" w:eastAsia="Meiryo UI"/>
        </w:rPr>
        <w:t>灯台守広場</w:t>
      </w:r>
      <w:r>
        <w:rPr>
          <w:rFonts w:ascii="Meiryo UI" w:hAnsi="Meiryo UI" w:eastAsia="Meiryo UI"/>
        </w:rPr>
        <w:t>。英国人により設計され、大隅半島の佐多岬最南端に位置しています。当初の構造の一部しか今は残っていませんが、</w:t>
      </w:r>
      <w:r>
        <w:rPr>
          <w:rFonts w:ascii="Meiryo UI" w:hAnsi="Meiryo UI" w:eastAsia="Meiryo UI"/>
        </w:rPr>
        <w:t>灯台守広場</w:t>
      </w:r>
      <w:r>
        <w:rPr>
          <w:rFonts w:ascii="Meiryo UI" w:hAnsi="Meiryo UI" w:eastAsia="Meiryo UI"/>
        </w:rPr>
        <w:t>も灯台も、この地域にとって重要な歴史的・文化的価値を有しています。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