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えびの高原</w:t>
      </w:r>
    </w:p>
    <w:p>
      <w:pPr/>
      <w:r>
        <w:rPr>
          <w:rFonts w:ascii="Meiryo UI" w:hAnsi="Meiryo UI" w:eastAsia="Meiryo UI"/>
        </w:rPr>
        <w:t>えびの高原は霧島連山に位置し、海抜</w:t>
      </w:r>
      <w:r>
        <w:rPr>
          <w:rFonts w:ascii="Meiryo UI" w:hAnsi="Meiryo UI" w:eastAsia="Meiryo UI"/>
        </w:rPr>
        <w:t>1,200m</w:t>
      </w:r>
      <w:r>
        <w:rPr>
          <w:rFonts w:ascii="Meiryo UI" w:hAnsi="Meiryo UI" w:eastAsia="Meiryo UI"/>
        </w:rPr>
        <w:t>のところにあります。記録によれば早くも1</w:t>
      </w:r>
      <w:r>
        <w:rPr>
          <w:rFonts w:ascii="Meiryo UI" w:hAnsi="Meiryo UI" w:eastAsia="Meiryo UI"/>
        </w:rPr>
        <w:t>0</w:t>
      </w:r>
      <w:r>
        <w:rPr>
          <w:rFonts w:ascii="Meiryo UI" w:hAnsi="Meiryo UI" w:eastAsia="Meiryo UI"/>
        </w:rPr>
        <w:t>世紀ごろから、</w:t>
      </w:r>
      <w:r>
        <w:rPr>
          <w:rFonts w:ascii="Meiryo UI" w:hAnsi="Meiryo UI" w:eastAsia="Meiryo UI"/>
        </w:rPr>
        <w:t>山で苦行を行う修験道の実践者や、地域を統治していた薩摩藩主がここを訪れていました。江戸時代（</w:t>
      </w:r>
      <w:r>
        <w:rPr>
          <w:rFonts w:ascii="Meiryo UI" w:hAnsi="Meiryo UI" w:eastAsia="Meiryo UI"/>
        </w:rPr>
        <w:t>1603</w:t>
      </w:r>
      <w:r>
        <w:rPr>
          <w:rFonts w:ascii="Meiryo UI" w:hAnsi="Meiryo UI" w:eastAsia="Meiryo UI"/>
        </w:rPr>
        <w:t>〜</w:t>
      </w:r>
      <w:r>
        <w:rPr>
          <w:rFonts w:ascii="Meiryo UI" w:hAnsi="Meiryo UI" w:eastAsia="Meiryo UI"/>
        </w:rPr>
        <w:t>1867</w:t>
      </w:r>
      <w:r>
        <w:rPr>
          <w:rFonts w:ascii="Meiryo UI" w:hAnsi="Meiryo UI" w:eastAsia="Meiryo UI"/>
        </w:rPr>
        <w:t>年）には</w:t>
      </w:r>
      <w:r>
        <w:rPr>
          <w:rFonts w:ascii="Meiryo UI" w:hAnsi="Meiryo UI" w:eastAsia="Meiryo UI"/>
        </w:rPr>
        <w:t>硫黄採掘</w:t>
      </w:r>
      <w:r>
        <w:rPr>
          <w:rFonts w:ascii="Meiryo UI" w:hAnsi="Meiryo UI" w:eastAsia="Meiryo UI"/>
        </w:rPr>
        <w:t>が本格的に始まり、</w:t>
      </w:r>
      <w:r>
        <w:rPr>
          <w:rFonts w:ascii="Meiryo UI" w:hAnsi="Meiryo UI" w:eastAsia="Meiryo UI"/>
        </w:rPr>
        <w:t>1962</w:t>
      </w:r>
      <w:r>
        <w:rPr>
          <w:rFonts w:ascii="Meiryo UI" w:hAnsi="Meiryo UI" w:eastAsia="Meiryo UI"/>
        </w:rPr>
        <w:t>年まで続きました。</w:t>
      </w:r>
      <w:r>
        <w:rPr>
          <w:rFonts w:ascii="Meiryo UI" w:hAnsi="Meiryo UI" w:eastAsia="Meiryo UI"/>
        </w:rPr>
        <w:t>1950</w:t>
      </w:r>
      <w:r>
        <w:rPr>
          <w:rFonts w:ascii="Meiryo UI" w:hAnsi="Meiryo UI" w:eastAsia="Meiryo UI"/>
        </w:rPr>
        <w:t>年代には自然観光のために宮崎県が地域開発を開始</w:t>
      </w:r>
      <w:r>
        <w:rPr>
          <w:rFonts w:ascii="Meiryo UI" w:hAnsi="Meiryo UI" w:eastAsia="Meiryo UI"/>
        </w:rPr>
        <w:t>し、登山者用の小屋や高原に向かう道路を建設しました。</w:t>
      </w:r>
    </w:p>
    <w:p>
      <w:pPr/>
    </w:p>
    <w:p>
      <w:pPr/>
      <w:r>
        <w:rPr>
          <w:rFonts w:ascii="Meiryo UI" w:hAnsi="Meiryo UI" w:eastAsia="Meiryo UI"/>
        </w:rPr>
        <w:t>えびの高原の地勢は周囲の火山によって形成されており、その有害ガスや火山活動のために育つ植物が限られていました。そんな中、ススキはこのような厳しい環境でも</w:t>
      </w:r>
      <w:r>
        <w:rPr>
          <w:rFonts w:ascii="Meiryo UI" w:hAnsi="Meiryo UI" w:eastAsia="Meiryo UI"/>
        </w:rPr>
        <w:t>たくましく伸びています</w:t>
      </w:r>
      <w:r>
        <w:rPr>
          <w:rFonts w:ascii="Meiryo UI" w:hAnsi="Meiryo UI" w:eastAsia="Meiryo UI"/>
        </w:rPr>
        <w:t>。実際、秋になるとススキがガスの影響により赤茶色——</w:t>
      </w:r>
      <w:r>
        <w:rPr>
          <w:rFonts w:ascii="Meiryo UI" w:hAnsi="Meiryo UI" w:eastAsia="Meiryo UI"/>
        </w:rPr>
        <w:t>えびの色（</w:t>
      </w:r>
      <w:r>
        <w:rPr>
          <w:rFonts w:ascii="Meiryo UI" w:hAnsi="Meiryo UI" w:eastAsia="Meiryo UI"/>
          <w:i/>
        </w:rPr>
        <w:t>the color of shrimp</w:t>
      </w:r>
      <w:r>
        <w:rPr>
          <w:rFonts w:ascii="Meiryo UI" w:hAnsi="Meiryo UI" w:eastAsia="Meiryo UI"/>
        </w:rPr>
        <w:t>）</w:t>
      </w:r>
      <w:r>
        <w:rPr>
          <w:rFonts w:ascii="Meiryo UI" w:hAnsi="Meiryo UI" w:eastAsia="Meiryo UI"/>
        </w:rPr>
        <w:t>——に変わることから、高原の名前の由来もススキに関係していると一般的に考えられています。</w:t>
      </w:r>
    </w:p>
    <w:p>
      <w:pPr/>
    </w:p>
    <w:p>
      <w:pPr/>
      <w:r>
        <w:rPr>
          <w:rFonts w:ascii="Meiryo UI" w:hAnsi="Meiryo UI" w:eastAsia="Meiryo UI"/>
        </w:rPr>
        <w:t>ミヤマキリシマのツツジも、この厳しい環境ですくすく育ちます。海抜</w:t>
      </w:r>
      <w:r>
        <w:rPr>
          <w:rFonts w:ascii="Meiryo UI" w:hAnsi="Meiryo UI" w:eastAsia="Meiryo UI"/>
        </w:rPr>
        <w:t>700m</w:t>
      </w:r>
      <w:r>
        <w:rPr>
          <w:rFonts w:ascii="Meiryo UI" w:hAnsi="Meiryo UI" w:eastAsia="Meiryo UI"/>
        </w:rPr>
        <w:t>以上の高地で育つこのツツジは、</w:t>
      </w:r>
      <w:r>
        <w:rPr>
          <w:rFonts w:ascii="Meiryo UI" w:hAnsi="Meiryo UI" w:eastAsia="Meiryo UI"/>
        </w:rPr>
        <w:t>5</w:t>
      </w:r>
      <w:r>
        <w:rPr>
          <w:rFonts w:ascii="Meiryo UI" w:hAnsi="Meiryo UI" w:eastAsia="Meiryo UI"/>
        </w:rPr>
        <w:t>月下旬から</w:t>
      </w:r>
      <w:r>
        <w:rPr>
          <w:rFonts w:ascii="Meiryo UI" w:hAnsi="Meiryo UI" w:eastAsia="Meiryo UI"/>
        </w:rPr>
        <w:t>6</w:t>
      </w:r>
      <w:r>
        <w:rPr>
          <w:rFonts w:ascii="Meiryo UI" w:hAnsi="Meiryo UI" w:eastAsia="Meiryo UI"/>
        </w:rPr>
        <w:t>月初旬にかけて咲きます。火山活動が安定し土壌が良好になると、ツツジ生息域は周囲の森に飲み込まれる可能性がありますが、今のところはこの地域の独特な過酷環境がミヤマキリシマツツジの最大の支えとなっ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