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姶良カルデラの起源</w:t>
      </w:r>
      <w:r>
        <w:rPr>
          <w:rFonts w:ascii="Meiryo UI" w:hAnsi="Meiryo UI" w:eastAsia="Meiryo UI"/>
          <w:b/>
        </w:rPr>
        <w:t xml:space="preserve"> </w:t>
      </w:r>
    </w:p>
    <w:p>
      <w:pPr/>
      <w:r>
        <w:rPr>
          <w:rFonts w:ascii="Meiryo UI" w:hAnsi="Meiryo UI" w:eastAsia="Meiryo UI"/>
        </w:rPr>
        <w:t>30,000</w:t>
      </w:r>
      <w:r>
        <w:rPr>
          <w:rFonts w:ascii="Meiryo UI" w:hAnsi="Meiryo UI" w:eastAsia="Meiryo UI"/>
        </w:rPr>
        <w:t>年ほど前、今の鹿児島となる地域で巨大な噴火があり、大量の火山性物質が空気中に吹き上げられました。これに</w:t>
      </w:r>
      <w:r>
        <w:rPr>
          <w:rFonts w:ascii="Meiryo UI" w:hAnsi="Meiryo UI" w:eastAsia="Meiryo UI"/>
        </w:rPr>
        <w:t>より火山の壁が崩壊し、空になった火山内部</w:t>
      </w:r>
      <w:r>
        <w:rPr>
          <w:rFonts w:ascii="Meiryo UI" w:hAnsi="Meiryo UI" w:eastAsia="Meiryo UI"/>
        </w:rPr>
        <w:t>に落ち込みました。こうして形成されたのが、直径</w:t>
      </w:r>
      <w:r>
        <w:rPr>
          <w:rFonts w:ascii="Meiryo UI" w:hAnsi="Meiryo UI" w:eastAsia="Meiryo UI"/>
        </w:rPr>
        <w:t>22km</w:t>
      </w:r>
      <w:r>
        <w:rPr>
          <w:rFonts w:ascii="Meiryo UI" w:hAnsi="Meiryo UI" w:eastAsia="Meiryo UI"/>
        </w:rPr>
        <w:t>、深さ</w:t>
      </w:r>
      <w:r>
        <w:rPr>
          <w:rFonts w:ascii="Meiryo UI" w:hAnsi="Meiryo UI" w:eastAsia="Meiryo UI"/>
        </w:rPr>
        <w:t>200m</w:t>
      </w:r>
      <w:r>
        <w:rPr>
          <w:rFonts w:ascii="Meiryo UI" w:hAnsi="Meiryo UI" w:eastAsia="Meiryo UI"/>
        </w:rPr>
        <w:t>の広大な姶良カルデラです。そしてこの火山性クレーターに海水が入り込み、錦江湾——鹿児島湾の現地名——ができました。</w:t>
      </w:r>
    </w:p>
    <w:p>
      <w:pPr/>
    </w:p>
    <w:p>
      <w:pPr/>
    </w:p>
    <w:p>
      <w:pPr/>
      <w:r>
        <w:rPr>
          <w:rFonts w:ascii="Meiryo UI" w:hAnsi="Meiryo UI" w:eastAsia="Meiryo UI"/>
          <w:b/>
        </w:rPr>
        <w:t>たぎり</w:t>
      </w:r>
    </w:p>
    <w:p>
      <w:pPr/>
      <w:r>
        <w:rPr>
          <w:rFonts w:ascii="Meiryo UI" w:hAnsi="Meiryo UI" w:eastAsia="Meiryo UI"/>
        </w:rPr>
        <w:t>錦江湾の北東の角には、</w:t>
      </w:r>
      <w:r>
        <w:rPr>
          <w:rFonts w:ascii="Meiryo UI" w:hAnsi="Meiryo UI" w:eastAsia="Meiryo UI"/>
        </w:rPr>
        <w:t>若尊</w:t>
      </w:r>
      <w:r>
        <w:rPr>
          <w:rFonts w:ascii="Meiryo UI" w:hAnsi="Meiryo UI" w:eastAsia="Meiryo UI"/>
        </w:rPr>
        <w:t>と呼ばれる、もうひとつの小さなカルデラがあります。これは</w:t>
      </w:r>
      <w:r>
        <w:rPr>
          <w:rFonts w:ascii="Meiryo UI" w:hAnsi="Meiryo UI" w:eastAsia="Meiryo UI"/>
        </w:rPr>
        <w:t>29,000</w:t>
      </w:r>
      <w:r>
        <w:rPr>
          <w:rFonts w:ascii="Meiryo UI" w:hAnsi="Meiryo UI" w:eastAsia="Meiryo UI"/>
        </w:rPr>
        <w:t>年ほど前に起きた別の噴火によるものです。この海中カルデラの奥深くでは、海底火山から出るガスにより水が沸騰しているように見えます。この現象は海底にある火山の噴気活動により生じるもので、</w:t>
      </w:r>
      <w:r>
        <w:rPr>
          <w:rFonts w:ascii="Meiryo UI" w:hAnsi="Meiryo UI" w:eastAsia="Meiryo UI"/>
          <w:i/>
        </w:rPr>
        <w:t xml:space="preserve"> “to boil” </w:t>
      </w:r>
      <w:r>
        <w:rPr>
          <w:rFonts w:ascii="Meiryo UI" w:hAnsi="Meiryo UI" w:eastAsia="Meiryo UI"/>
        </w:rPr>
        <w:t>を意味する日本語「たぎる」からとって、地元では「たぎり」と呼ばれています。</w:t>
      </w:r>
    </w:p>
    <w:p>
      <w:pPr/>
    </w:p>
    <w:p>
      <w:pPr/>
    </w:p>
    <w:p>
      <w:pPr/>
      <w:r>
        <w:rPr>
          <w:rFonts w:ascii="Meiryo UI" w:hAnsi="Meiryo UI" w:eastAsia="Meiryo UI"/>
          <w:b/>
        </w:rPr>
        <w:t>野生生物</w:t>
      </w:r>
    </w:p>
    <w:p>
      <w:pPr/>
      <w:r>
        <w:rPr>
          <w:rFonts w:ascii="Meiryo UI" w:hAnsi="Meiryo UI" w:eastAsia="Meiryo UI"/>
        </w:rPr>
        <w:t>姶良カルデラの独特な地勢と、ここで発展した生態系には、多様な動物種が生息しています。甲殻類、軟体動物、さらに絶滅危惧種の</w:t>
      </w:r>
      <w:r>
        <w:rPr>
          <w:rFonts w:ascii="Meiryo UI" w:hAnsi="Meiryo UI" w:eastAsia="Meiryo UI"/>
        </w:rPr>
        <w:t>クロツラヘラサギ</w:t>
      </w:r>
      <w:r>
        <w:rPr>
          <w:rFonts w:ascii="Meiryo UI" w:hAnsi="Meiryo UI" w:eastAsia="Meiryo UI"/>
        </w:rPr>
        <w:t>を含む様々な鳥類などが、</w:t>
      </w:r>
      <w:r>
        <w:rPr>
          <w:rFonts w:ascii="Meiryo UI" w:hAnsi="Meiryo UI" w:eastAsia="Meiryo UI"/>
        </w:rPr>
        <w:t>重富海水浴場</w:t>
      </w:r>
      <w:r>
        <w:rPr>
          <w:rFonts w:ascii="Meiryo UI" w:hAnsi="Meiryo UI" w:eastAsia="Meiryo UI"/>
        </w:rPr>
        <w:t>では見られます。湾では、イルカ目撃のチャンスをお見逃しなく。</w:t>
      </w:r>
    </w:p>
    <w:p>
      <w:pPr/>
    </w:p>
    <w:p>
      <w:pPr/>
    </w:p>
    <w:p>
      <w:pPr/>
      <w:r>
        <w:rPr>
          <w:rFonts w:ascii="Meiryo UI" w:hAnsi="Meiryo UI" w:eastAsia="Meiryo UI"/>
          <w:b/>
        </w:rPr>
        <w:t>重富海水浴場</w:t>
      </w:r>
    </w:p>
    <w:p>
      <w:pPr/>
      <w:r>
        <w:rPr>
          <w:rFonts w:ascii="Meiryo UI" w:hAnsi="Meiryo UI" w:eastAsia="Meiryo UI"/>
        </w:rPr>
        <w:t>湾最大の干潟でもある、</w:t>
      </w:r>
      <w:r>
        <w:rPr>
          <w:rFonts w:ascii="Meiryo UI" w:hAnsi="Meiryo UI" w:eastAsia="Meiryo UI"/>
        </w:rPr>
        <w:t>600m</w:t>
      </w:r>
      <w:r>
        <w:rPr>
          <w:rFonts w:ascii="Meiryo UI" w:hAnsi="Meiryo UI" w:eastAsia="Meiryo UI"/>
        </w:rPr>
        <w:t>に伸びる砂浜で経験できるのはウォータースポーツだけではありません。小さな海洋生物に</w:t>
      </w:r>
      <w:r>
        <w:rPr>
          <w:rFonts w:ascii="Meiryo UI" w:hAnsi="Meiryo UI" w:eastAsia="Meiryo UI"/>
        </w:rPr>
        <w:t>恵まれており、</w:t>
      </w:r>
      <w:r>
        <w:rPr>
          <w:rFonts w:ascii="Meiryo UI" w:hAnsi="Meiryo UI" w:eastAsia="Meiryo UI"/>
        </w:rPr>
        <w:t>アサリやハマグリ、カニなどの海の生き物が見つかる場所としても有名なスポットです。そして年中、桜島の抜群の見晴らしを味わえます。また、松林は夏でも心地よい日陰をつくってくれます。</w:t>
      </w:r>
    </w:p>
    <w:p>
      <w:pPr/>
    </w:p>
    <w:p>
      <w:pPr/>
    </w:p>
    <w:p>
      <w:pPr/>
      <w:r>
        <w:rPr>
          <w:rFonts w:ascii="Meiryo UI" w:hAnsi="Meiryo UI" w:eastAsia="Meiryo UI"/>
          <w:b/>
        </w:rPr>
        <w:t>若尊鼻</w:t>
      </w:r>
    </w:p>
    <w:p>
      <w:pPr/>
      <w:r>
        <w:rPr>
          <w:rFonts w:ascii="Meiryo UI" w:hAnsi="Meiryo UI" w:eastAsia="Meiryo UI"/>
        </w:rPr>
        <w:t>錦江湾に突き出たように見える沿岸遊歩道は、南九州の古代民族、</w:t>
      </w:r>
      <w:r>
        <w:rPr>
          <w:rFonts w:ascii="Meiryo UI" w:hAnsi="Meiryo UI" w:eastAsia="Meiryo UI"/>
        </w:rPr>
        <w:t>熊襲</w:t>
      </w:r>
      <w:r>
        <w:rPr>
          <w:rFonts w:ascii="Meiryo UI" w:hAnsi="Meiryo UI" w:eastAsia="Meiryo UI"/>
        </w:rPr>
        <w:t>の</w:t>
      </w:r>
      <w:r>
        <w:rPr>
          <w:rFonts w:ascii="Meiryo UI" w:hAnsi="Meiryo UI" w:eastAsia="Meiryo UI"/>
        </w:rPr>
        <w:t>征伐</w:t>
      </w:r>
      <w:r>
        <w:rPr>
          <w:rFonts w:ascii="Meiryo UI" w:hAnsi="Meiryo UI" w:eastAsia="Meiryo UI"/>
        </w:rPr>
        <w:t>を</w:t>
      </w:r>
      <w:r>
        <w:rPr>
          <w:rFonts w:ascii="Meiryo UI" w:hAnsi="Meiryo UI" w:eastAsia="Meiryo UI"/>
        </w:rPr>
        <w:t>担った伝説の王子</w:t>
      </w:r>
      <w:r>
        <w:rPr>
          <w:rFonts w:ascii="Meiryo UI" w:hAnsi="Meiryo UI" w:eastAsia="Meiryo UI"/>
        </w:rPr>
        <w:t>、ヤマトタケルに関連があることで有名です。ヤマトが旅に乗り出したと言われている地点には、小さな神社が建っています。</w:t>
      </w:r>
      <w:r>
        <w:rPr>
          <w:rFonts w:ascii="Meiryo UI" w:hAnsi="Meiryo UI" w:eastAsia="Meiryo UI"/>
        </w:rPr>
        <w:t xml:space="preserve"> </w:t>
      </w:r>
    </w:p>
    <w:p>
      <w:pPr/>
    </w:p>
    <w:p>
      <w:pPr/>
    </w:p>
    <w:p>
      <w:pPr/>
      <w:r>
        <w:rPr>
          <w:rFonts w:ascii="Meiryo UI" w:hAnsi="Meiryo UI" w:eastAsia="Meiryo UI"/>
          <w:b/>
        </w:rPr>
        <w:t>寺山</w:t>
      </w:r>
    </w:p>
    <w:p>
      <w:pPr/>
      <w:r>
        <w:rPr>
          <w:rFonts w:ascii="Meiryo UI" w:hAnsi="Meiryo UI" w:eastAsia="Meiryo UI"/>
        </w:rPr>
        <w:t>海抜4</w:t>
      </w:r>
      <w:r>
        <w:rPr>
          <w:rFonts w:ascii="Meiryo UI" w:hAnsi="Meiryo UI" w:eastAsia="Meiryo UI"/>
        </w:rPr>
        <w:t>00m</w:t>
      </w:r>
      <w:r>
        <w:rPr>
          <w:rFonts w:ascii="Meiryo UI" w:hAnsi="Meiryo UI" w:eastAsia="Meiryo UI"/>
        </w:rPr>
        <w:t>に位置する</w:t>
      </w:r>
      <w:r>
        <w:rPr>
          <w:rFonts w:ascii="Meiryo UI" w:hAnsi="Meiryo UI" w:eastAsia="Meiryo UI"/>
        </w:rPr>
        <w:t>寺山展望所</w:t>
      </w:r>
      <w:r>
        <w:rPr>
          <w:rFonts w:ascii="Meiryo UI" w:hAnsi="Meiryo UI" w:eastAsia="Meiryo UI"/>
        </w:rPr>
        <w:t>からは</w:t>
      </w:r>
      <w:r>
        <w:rPr>
          <w:rFonts w:ascii="Meiryo UI" w:hAnsi="Meiryo UI" w:eastAsia="Meiryo UI"/>
        </w:rPr>
        <w:t>、地域の名所を望む素晴らしい景観が見られます。目前</w:t>
      </w:r>
      <w:r>
        <w:rPr>
          <w:rFonts w:ascii="Meiryo UI" w:hAnsi="Meiryo UI" w:eastAsia="Meiryo UI"/>
        </w:rPr>
        <w:t>の桜島のパノラマ景色に、北には霧島連山、下には錦江湾の海と、見逃せないスポットとなっています。</w:t>
      </w:r>
    </w:p>
    <w:p>
      <w:pPr/>
    </w:p>
    <w:p>
      <w:pPr/>
    </w:p>
    <w:p>
      <w:pPr/>
      <w:r>
        <w:rPr>
          <w:rFonts w:ascii="Meiryo UI" w:hAnsi="Meiryo UI" w:eastAsia="Meiryo UI"/>
          <w:b/>
        </w:rPr>
        <w:t>神造島</w:t>
      </w:r>
    </w:p>
    <w:p>
      <w:pPr/>
      <w:r>
        <w:rPr>
          <w:rFonts w:ascii="Meiryo UI" w:hAnsi="Meiryo UI" w:eastAsia="Meiryo UI"/>
        </w:rPr>
        <w:t>神造島</w:t>
      </w:r>
      <w:r>
        <w:rPr>
          <w:rFonts w:ascii="Meiryo UI" w:hAnsi="Meiryo UI" w:eastAsia="Meiryo UI"/>
        </w:rPr>
        <w:t>は</w:t>
      </w:r>
      <w:r>
        <w:rPr>
          <w:rFonts w:ascii="Meiryo UI" w:hAnsi="Meiryo UI" w:eastAsia="Meiryo UI"/>
        </w:rPr>
        <w:t>辺田小島、弁天島、沖小島と呼ばれる3つの</w:t>
      </w:r>
      <w:r>
        <w:rPr>
          <w:rFonts w:ascii="Meiryo UI" w:hAnsi="Meiryo UI" w:eastAsia="Meiryo UI"/>
        </w:rPr>
        <w:t>小さな</w:t>
      </w:r>
      <w:r>
        <w:rPr>
          <w:rFonts w:ascii="Meiryo UI" w:hAnsi="Meiryo UI" w:eastAsia="Meiryo UI"/>
        </w:rPr>
        <w:t>島の総称で</w:t>
      </w:r>
      <w:r>
        <w:rPr>
          <w:rFonts w:ascii="Meiryo UI" w:hAnsi="Meiryo UI" w:eastAsia="Meiryo UI"/>
        </w:rPr>
        <w:t>す。島は火山岩の一種である流紋岩が何千年も</w:t>
      </w:r>
      <w:r>
        <w:rPr>
          <w:rFonts w:ascii="Meiryo UI" w:hAnsi="Meiryo UI" w:eastAsia="Meiryo UI"/>
        </w:rPr>
        <w:t>の間に侵食されて</w:t>
      </w:r>
      <w:r>
        <w:rPr>
          <w:rFonts w:ascii="Meiryo UI" w:hAnsi="Meiryo UI" w:eastAsia="Meiryo UI"/>
        </w:rPr>
        <w:t>できており、興味深い地形</w:t>
      </w:r>
      <w:r>
        <w:rPr>
          <w:rFonts w:ascii="Meiryo UI" w:hAnsi="Meiryo UI" w:eastAsia="Meiryo UI"/>
        </w:rPr>
        <w:t>がいたるところに見られます</w:t>
      </w:r>
      <w:r>
        <w:rPr>
          <w:rFonts w:ascii="Meiryo UI" w:hAnsi="Meiryo UI" w:eastAsia="Meiryo UI"/>
        </w:rPr>
        <w:t>。</w:t>
      </w:r>
    </w:p>
    <w:p>
      <w:pPr/>
    </w:p>
    <w:p>
      <w:pPr/>
    </w:p>
    <w:p>
      <w:pPr/>
      <w:r>
        <w:rPr>
          <w:rFonts w:ascii="Meiryo UI" w:hAnsi="Meiryo UI" w:eastAsia="Meiryo UI"/>
          <w:b/>
        </w:rPr>
        <w:t xml:space="preserve">白銀坂 </w:t>
      </w:r>
    </w:p>
    <w:p>
      <w:pPr/>
      <w:r>
        <w:rPr>
          <w:rFonts w:ascii="Meiryo UI" w:hAnsi="Meiryo UI" w:eastAsia="Meiryo UI"/>
        </w:rPr>
        <w:t>歴史国道に指定された石畳の古道は、姶良市の</w:t>
      </w:r>
      <w:r>
        <w:rPr>
          <w:rFonts w:ascii="Meiryo UI" w:hAnsi="Meiryo UI" w:eastAsia="Meiryo UI"/>
        </w:rPr>
        <w:t>脇元</w:t>
      </w:r>
      <w:r>
        <w:rPr>
          <w:rFonts w:ascii="Meiryo UI" w:hAnsi="Meiryo UI" w:eastAsia="Meiryo UI"/>
        </w:rPr>
        <w:t>から鹿児島市の</w:t>
      </w:r>
      <w:r>
        <w:rPr>
          <w:rFonts w:ascii="Meiryo UI" w:hAnsi="Meiryo UI" w:eastAsia="Meiryo UI"/>
        </w:rPr>
        <w:t>牟礼</w:t>
      </w:r>
      <w:r>
        <w:rPr>
          <w:rFonts w:ascii="Meiryo UI" w:hAnsi="Meiryo UI" w:eastAsia="Meiryo UI"/>
        </w:rPr>
        <w:t>ヶ</w:t>
      </w:r>
      <w:r>
        <w:rPr>
          <w:rFonts w:ascii="Meiryo UI" w:hAnsi="Meiryo UI" w:eastAsia="Meiryo UI"/>
        </w:rPr>
        <w:t>岡</w:t>
      </w:r>
      <w:r>
        <w:rPr>
          <w:rFonts w:ascii="Meiryo UI" w:hAnsi="Meiryo UI" w:eastAsia="Meiryo UI"/>
        </w:rPr>
        <w:t>までの坂に伸びています。主要道を逸すると、桜島や錦江湾、さらに高さ</w:t>
      </w:r>
      <w:r>
        <w:rPr>
          <w:rFonts w:ascii="Meiryo UI" w:hAnsi="Meiryo UI" w:eastAsia="Meiryo UI"/>
        </w:rPr>
        <w:t>20m</w:t>
      </w:r>
      <w:r>
        <w:rPr>
          <w:rFonts w:ascii="Meiryo UI" w:hAnsi="Meiryo UI" w:eastAsia="Meiryo UI"/>
        </w:rPr>
        <w:t>の布引の滝を一望できる展望台にたどり着きます。</w:t>
      </w:r>
    </w:p>
    <w:p>
      <w:pPr/>
    </w:p>
    <w:p>
      <w:pPr/>
    </w:p>
    <w:p>
      <w:pPr/>
      <w:r>
        <w:rPr>
          <w:rFonts w:ascii="Meiryo UI" w:hAnsi="Meiryo UI" w:eastAsia="Meiryo UI"/>
          <w:b/>
        </w:rPr>
        <w:t>神瀬</w:t>
      </w:r>
      <w:r>
        <w:rPr>
          <w:rFonts w:ascii="Meiryo UI" w:hAnsi="Meiryo UI" w:eastAsia="Meiryo UI"/>
          <w:b/>
        </w:rPr>
        <w:t>（神の浅瀬）</w:t>
      </w:r>
    </w:p>
    <w:p>
      <w:pPr/>
      <w:r>
        <w:rPr>
          <w:rFonts w:ascii="Meiryo UI" w:hAnsi="Meiryo UI" w:eastAsia="Meiryo UI"/>
        </w:rPr>
        <w:t>白い灯台からは、神</w:t>
      </w:r>
      <w:r>
        <w:rPr>
          <w:rFonts w:ascii="Meiryo UI" w:hAnsi="Meiryo UI" w:eastAsia="Meiryo UI"/>
        </w:rPr>
        <w:t>瀬</w:t>
      </w:r>
      <w:r>
        <w:rPr>
          <w:rFonts w:ascii="Meiryo UI" w:hAnsi="Meiryo UI" w:eastAsia="Meiryo UI"/>
        </w:rPr>
      </w:r>
      <w:r>
        <w:rPr>
          <w:rFonts w:ascii="Meiryo UI" w:hAnsi="Meiryo UI" w:eastAsia="Meiryo UI"/>
        </w:rPr>
      </w:r>
      <w:r>
        <w:rPr>
          <w:rFonts w:ascii="Meiryo UI" w:hAnsi="Meiryo UI" w:eastAsia="Meiryo UI"/>
        </w:rPr>
        <w:t>——桜島と鹿児島市の間にある浅瀬——</w:t>
      </w:r>
      <w:r>
        <w:rPr>
          <w:rFonts w:ascii="Meiryo UI" w:hAnsi="Meiryo UI" w:eastAsia="Meiryo UI"/>
        </w:rPr>
        <w:t>を面して、</w:t>
      </w:r>
      <w:r>
        <w:rPr>
          <w:rFonts w:ascii="Meiryo UI" w:hAnsi="Meiryo UI" w:eastAsia="Meiryo UI"/>
        </w:rPr>
        <w:t>湾を見渡すことができます。干潮時は砂浜が広がり、ここを取り囲む水域にはサンゴ礁や藻場、そしてたくさんの魚が見られます。</w:t>
      </w:r>
    </w:p>
    <w:p>
      <w:pPr/>
    </w:p>
    <w:p>
      <w:pPr/>
    </w:p>
    <w:p>
      <w:pPr/>
      <w:r>
        <w:rPr>
          <w:rFonts w:ascii="Meiryo UI" w:hAnsi="Meiryo UI" w:eastAsia="Meiryo UI"/>
          <w:b/>
        </w:rPr>
        <w:t>高峠</w:t>
      </w:r>
    </w:p>
    <w:p>
      <w:pPr/>
      <w:r>
        <w:rPr>
          <w:rFonts w:ascii="Meiryo UI" w:hAnsi="Meiryo UI" w:eastAsia="Meiryo UI"/>
        </w:rPr>
        <w:t>桜島と錦江湾、そして周囲の名所を</w:t>
      </w:r>
      <w:r>
        <w:rPr>
          <w:rFonts w:ascii="Meiryo UI" w:hAnsi="Meiryo UI" w:eastAsia="Meiryo UI"/>
        </w:rPr>
        <w:t>360</w:t>
      </w:r>
      <w:r>
        <w:rPr>
          <w:rFonts w:ascii="Meiryo UI" w:hAnsi="Meiryo UI" w:eastAsia="Meiryo UI"/>
        </w:rPr>
        <w:t>℃見渡せるスポットなら、</w:t>
      </w:r>
      <w:r>
        <w:rPr>
          <w:rFonts w:ascii="Meiryo UI" w:hAnsi="Meiryo UI" w:eastAsia="Meiryo UI"/>
        </w:rPr>
        <w:t>高峠</w:t>
      </w:r>
      <w:r>
        <w:rPr>
          <w:rFonts w:ascii="Meiryo UI" w:hAnsi="Meiryo UI" w:eastAsia="Meiryo UI"/>
        </w:rPr>
        <w:t>に向かい高さ</w:t>
      </w:r>
      <w:r>
        <w:rPr>
          <w:rFonts w:ascii="Meiryo UI" w:hAnsi="Meiryo UI" w:eastAsia="Meiryo UI"/>
        </w:rPr>
        <w:t>722m</w:t>
      </w:r>
      <w:r>
        <w:rPr>
          <w:rFonts w:ascii="Meiryo UI" w:hAnsi="Meiryo UI" w:eastAsia="Meiryo UI"/>
        </w:rPr>
        <w:t>の展望台を訪れましょう。沿岸からですと、垂水市の北東側に高峠が見えます。毎年春になると、峠の丘には野生のツツジが何千と</w:t>
      </w:r>
      <w:r>
        <w:rPr>
          <w:rFonts w:ascii="Meiryo UI" w:hAnsi="Meiryo UI" w:eastAsia="Meiryo UI"/>
        </w:rPr>
        <w:t>咲き乱れ、一面鮮やかな色に染まります。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