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627" w:rsidRDefault="00FD5627"/>
    <w:p w:rsidR="00FD5627" w:rsidRDefault="00F40B3C">
      <w:pPr>
        <w:rPr>
          <w:lang w:eastAsia="ja-JP"/>
        </w:rPr>
      </w:pPr>
      <w:r>
        <w:rPr>
          <w:rFonts w:ascii="Meiryo UI" w:eastAsia="Meiryo UI" w:hAnsi="Meiryo UI"/>
          <w:b/>
          <w:lang w:eastAsia="ja-JP"/>
        </w:rPr>
        <w:t>砂むし温泉（</w:t>
      </w:r>
      <w:r>
        <w:rPr>
          <w:rFonts w:ascii="Meiryo UI" w:eastAsia="Meiryo UI" w:hAnsi="Meiryo UI"/>
          <w:b/>
          <w:i/>
          <w:lang w:eastAsia="ja-JP"/>
        </w:rPr>
        <w:t>Steam Sand Bath</w:t>
      </w:r>
      <w:r>
        <w:rPr>
          <w:rFonts w:ascii="Meiryo UI" w:eastAsia="Meiryo UI" w:hAnsi="Meiryo UI"/>
          <w:b/>
          <w:lang w:eastAsia="ja-JP"/>
        </w:rPr>
        <w:t>）</w:t>
      </w:r>
    </w:p>
    <w:p w:rsidR="00FD5627" w:rsidRDefault="00F40B3C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砂むし会館砂楽と砂むし温泉「砂湯里」では、浴衣を着たゲストが温泉の熱で温められた砂で覆われます。砂に埋もれて、蒸気で悩みを吹き飛ばしましょう。癒しの砂に包まれた後はシャワーを浴びて、伝統的な温泉（</w:t>
      </w:r>
      <w:r>
        <w:rPr>
          <w:rFonts w:ascii="Meiryo UI" w:eastAsia="Meiryo UI" w:hAnsi="Meiryo UI"/>
          <w:i/>
          <w:lang w:eastAsia="ja-JP"/>
        </w:rPr>
        <w:t>hot spring</w:t>
      </w:r>
      <w:r>
        <w:rPr>
          <w:rFonts w:ascii="Meiryo UI" w:eastAsia="Meiryo UI" w:hAnsi="Meiryo UI"/>
          <w:lang w:eastAsia="ja-JP"/>
        </w:rPr>
        <w:t>）の水でくつろぎましょう。</w:t>
      </w:r>
    </w:p>
    <w:p w:rsidR="00FD5627" w:rsidRDefault="00FD5627">
      <w:pPr>
        <w:rPr>
          <w:lang w:eastAsia="ja-JP"/>
        </w:rPr>
      </w:pPr>
    </w:p>
    <w:p w:rsidR="00FD5627" w:rsidRDefault="00F40B3C">
      <w:pPr>
        <w:rPr>
          <w:lang w:eastAsia="ja-JP"/>
        </w:rPr>
      </w:pPr>
      <w:r>
        <w:rPr>
          <w:rFonts w:ascii="Meiryo UI" w:eastAsia="Meiryo UI" w:hAnsi="Meiryo UI"/>
          <w:b/>
          <w:lang w:eastAsia="ja-JP"/>
        </w:rPr>
        <w:t>開聞岳</w:t>
      </w:r>
    </w:p>
    <w:p w:rsidR="00FD5627" w:rsidRDefault="00F40B3C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これは馴染みがあるかも？別名「薩摩富士」（鹿児島の旧名）とも呼ばれる開聞岳は、日本一有名な円錐型の山にそっくりです。</w:t>
      </w:r>
      <w:r>
        <w:rPr>
          <w:rFonts w:ascii="Meiryo UI" w:eastAsia="Meiryo UI" w:hAnsi="Meiryo UI"/>
          <w:lang w:eastAsia="ja-JP"/>
        </w:rPr>
        <w:t>924m</w:t>
      </w:r>
      <w:r>
        <w:rPr>
          <w:rFonts w:ascii="Meiryo UI" w:eastAsia="Meiryo UI" w:hAnsi="Meiryo UI"/>
          <w:lang w:eastAsia="ja-JP"/>
        </w:rPr>
        <w:t>の頂点までくねくねと進むハイキングコースからは、周囲の山や湖、海、島などを一望できます。</w:t>
      </w:r>
    </w:p>
    <w:p w:rsidR="00FD5627" w:rsidRDefault="00FD5627">
      <w:pPr>
        <w:rPr>
          <w:lang w:eastAsia="ja-JP"/>
        </w:rPr>
      </w:pPr>
    </w:p>
    <w:p w:rsidR="00FD5627" w:rsidRDefault="00F40B3C">
      <w:pPr>
        <w:rPr>
          <w:lang w:eastAsia="ja-JP"/>
        </w:rPr>
      </w:pPr>
      <w:r>
        <w:rPr>
          <w:rFonts w:ascii="Meiryo UI" w:eastAsia="Meiryo UI" w:hAnsi="Meiryo UI"/>
          <w:b/>
          <w:lang w:eastAsia="ja-JP"/>
        </w:rPr>
        <w:t>池田湖</w:t>
      </w:r>
    </w:p>
    <w:p w:rsidR="00FD5627" w:rsidRDefault="00F40B3C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火山性クレーターのカルデラ湖の中で九州最大の池田湖は周囲</w:t>
      </w:r>
      <w:r>
        <w:rPr>
          <w:rFonts w:ascii="Meiryo UI" w:eastAsia="Meiryo UI" w:hAnsi="Meiryo UI"/>
          <w:lang w:eastAsia="ja-JP"/>
        </w:rPr>
        <w:t>15km</w:t>
      </w:r>
      <w:r>
        <w:rPr>
          <w:rFonts w:ascii="Meiryo UI" w:eastAsia="Meiryo UI" w:hAnsi="Meiryo UI"/>
          <w:lang w:eastAsia="ja-JP"/>
        </w:rPr>
        <w:t>、深さ</w:t>
      </w:r>
      <w:r>
        <w:rPr>
          <w:rFonts w:ascii="Meiryo UI" w:eastAsia="Meiryo UI" w:hAnsi="Meiryo UI"/>
          <w:lang w:eastAsia="ja-JP"/>
        </w:rPr>
        <w:t>233m</w:t>
      </w:r>
      <w:r>
        <w:rPr>
          <w:rFonts w:ascii="Meiryo UI" w:eastAsia="Meiryo UI" w:hAnsi="Meiryo UI"/>
          <w:lang w:eastAsia="ja-JP"/>
        </w:rPr>
        <w:t>になります。湖ではカヤックツアーやウェイクボード、ウェイクサーフィンなどの活動がたくさんあり、ウォータースポーツが盛んです。ただ、池田湖の伝説のモンスター、イッシーには気をつけて！</w:t>
      </w:r>
    </w:p>
    <w:p w:rsidR="00FD5627" w:rsidRDefault="00FD5627">
      <w:pPr>
        <w:rPr>
          <w:lang w:eastAsia="ja-JP"/>
        </w:rPr>
      </w:pPr>
    </w:p>
    <w:p w:rsidR="00FD5627" w:rsidRDefault="00F40B3C">
      <w:pPr>
        <w:rPr>
          <w:lang w:eastAsia="ja-JP"/>
        </w:rPr>
      </w:pPr>
      <w:r>
        <w:rPr>
          <w:rFonts w:ascii="Meiryo UI" w:eastAsia="Meiryo UI" w:hAnsi="Meiryo UI"/>
          <w:b/>
          <w:lang w:eastAsia="ja-JP"/>
        </w:rPr>
        <w:t>鰻池</w:t>
      </w:r>
    </w:p>
    <w:p w:rsidR="00FD5627" w:rsidRDefault="00F40B3C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指宿市から</w:t>
      </w:r>
      <w:r>
        <w:rPr>
          <w:rFonts w:ascii="Meiryo UI" w:eastAsia="Meiryo UI" w:hAnsi="Meiryo UI"/>
          <w:lang w:eastAsia="ja-JP"/>
        </w:rPr>
        <w:t>4km</w:t>
      </w:r>
      <w:r>
        <w:rPr>
          <w:rFonts w:ascii="Meiryo UI" w:eastAsia="Meiryo UI" w:hAnsi="Meiryo UI"/>
          <w:lang w:eastAsia="ja-JP"/>
        </w:rPr>
        <w:t>南西に行ったところにある山に佇む鰻池。ここでは「スメ料理」とよばれる独特な調理方法がみられます。スメとは、火山の噴気孔の力を活用</w:t>
      </w:r>
      <w:r>
        <w:rPr>
          <w:rFonts w:ascii="Meiryo UI" w:eastAsia="Meiryo UI" w:hAnsi="Meiryo UI"/>
          <w:lang w:eastAsia="ja-JP"/>
        </w:rPr>
        <w:t>し、じゃがいもや鶏肉、卵などあらゆる食材を蒸すのに使われる調理器です。</w:t>
      </w:r>
    </w:p>
    <w:p w:rsidR="00FD5627" w:rsidRDefault="00FD5627">
      <w:pPr>
        <w:rPr>
          <w:lang w:eastAsia="ja-JP"/>
        </w:rPr>
      </w:pPr>
    </w:p>
    <w:p w:rsidR="00FD5627" w:rsidRDefault="00F40B3C">
      <w:r>
        <w:rPr>
          <w:rFonts w:ascii="Meiryo UI" w:eastAsia="Meiryo UI" w:hAnsi="Meiryo UI"/>
          <w:b/>
        </w:rPr>
        <w:t>指宿名物</w:t>
      </w:r>
    </w:p>
    <w:p w:rsidR="00FD5627" w:rsidRDefault="00F40B3C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指宿は真のグルメパラダイスです。鰹のタタキ（</w:t>
      </w:r>
      <w:r>
        <w:rPr>
          <w:rFonts w:ascii="Meiryo UI" w:eastAsia="Meiryo UI" w:hAnsi="Meiryo UI"/>
          <w:i/>
          <w:lang w:eastAsia="ja-JP"/>
        </w:rPr>
        <w:t>seared skipjack tuna</w:t>
      </w:r>
      <w:r>
        <w:rPr>
          <w:rFonts w:ascii="Meiryo UI" w:eastAsia="Meiryo UI" w:hAnsi="Meiryo UI"/>
          <w:lang w:eastAsia="ja-JP"/>
        </w:rPr>
        <w:t>）の燻った香りと風味を楽しむのもいいし、地元の焼酎（さつま芋の蒸留酒）を、お湯で薄めて伝統的な黒い薩摩陶器「黒茶家」に入れて飲む薩摩スタイルで味わうこともできます。</w:t>
      </w:r>
      <w:bookmarkStart w:id="0" w:name="_GoBack"/>
      <w:bookmarkEnd w:id="0"/>
    </w:p>
    <w:sectPr w:rsidR="00FD562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B3C" w:rsidRDefault="00F40B3C" w:rsidP="00F40B3C">
      <w:pPr>
        <w:spacing w:after="0" w:line="240" w:lineRule="auto"/>
      </w:pPr>
      <w:r>
        <w:separator/>
      </w:r>
    </w:p>
  </w:endnote>
  <w:endnote w:type="continuationSeparator" w:id="0">
    <w:p w:rsidR="00F40B3C" w:rsidRDefault="00F40B3C" w:rsidP="00F4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B3C" w:rsidRDefault="00F40B3C" w:rsidP="00F40B3C">
      <w:pPr>
        <w:spacing w:after="0" w:line="240" w:lineRule="auto"/>
      </w:pPr>
      <w:r>
        <w:separator/>
      </w:r>
    </w:p>
  </w:footnote>
  <w:footnote w:type="continuationSeparator" w:id="0">
    <w:p w:rsidR="00F40B3C" w:rsidRDefault="00F40B3C" w:rsidP="00F40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40B3C"/>
    <w:rsid w:val="00FC693F"/>
    <w:rsid w:val="00FD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F5B41127-B69C-4F53-8D66-FC78BAB7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14D2B1-16AF-44DB-8A9B-596ECA13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generated by python-docx</dc:description>
  <cp:revision>2</cp:revision>
  <dcterms:created xsi:type="dcterms:W3CDTF">2013-12-23T23:15:00Z</dcterms:created>
  <dcterms:modified xsi:type="dcterms:W3CDTF">2023-01-18T02:12:00Z</dcterms:modified>
  <cp:category/>
</cp:coreProperties>
</file>