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白谷雲水峡</w:t>
      </w:r>
    </w:p>
    <w:p>
      <w:pPr/>
    </w:p>
    <w:p>
      <w:pPr/>
      <w:r>
        <w:rPr>
          <w:rFonts w:ascii="Meiryo UI" w:hAnsi="Meiryo UI" w:eastAsia="Meiryo UI"/>
        </w:rPr>
        <w:t>白谷雲水峡は、屋久島北部に位置し、巨石、空洞のある古木、滝、たくさん</w:t>
      </w:r>
      <w:r>
        <w:rPr>
          <w:rFonts w:ascii="Meiryo UI" w:hAnsi="Meiryo UI" w:eastAsia="Meiryo UI"/>
        </w:rPr>
        <w:t>の珍しい</w:t>
      </w:r>
      <w:r>
        <w:rPr>
          <w:rFonts w:ascii="Meiryo UI" w:hAnsi="Meiryo UI" w:eastAsia="Meiryo UI"/>
        </w:rPr>
        <w:t>植物や苔のある</w:t>
      </w:r>
      <w:r>
        <w:rPr>
          <w:rFonts w:ascii="Meiryo UI" w:hAnsi="Meiryo UI" w:eastAsia="Meiryo UI"/>
        </w:rPr>
        <w:t>自然</w:t>
      </w:r>
      <w:r>
        <w:rPr>
          <w:rFonts w:ascii="Meiryo UI" w:hAnsi="Meiryo UI" w:eastAsia="Meiryo UI"/>
        </w:rPr>
        <w:t>林です。標高</w:t>
      </w:r>
      <w:r>
        <w:rPr>
          <w:rFonts w:ascii="Meiryo UI" w:hAnsi="Meiryo UI" w:eastAsia="Meiryo UI"/>
        </w:rPr>
        <w:t>600</w:t>
      </w:r>
      <w:r>
        <w:rPr>
          <w:rFonts w:ascii="Meiryo UI" w:hAnsi="Meiryo UI" w:eastAsia="Meiryo UI"/>
        </w:rPr>
        <w:t>～</w:t>
      </w:r>
      <w:r>
        <w:rPr>
          <w:rFonts w:ascii="Meiryo UI" w:hAnsi="Meiryo UI" w:eastAsia="Meiryo UI"/>
        </w:rPr>
        <w:t>1200</w:t>
      </w:r>
      <w:r>
        <w:rPr>
          <w:rFonts w:ascii="Meiryo UI" w:hAnsi="Meiryo UI" w:eastAsia="Meiryo UI"/>
        </w:rPr>
        <w:t>メートルにある、</w:t>
      </w:r>
      <w:r>
        <w:rPr>
          <w:rFonts w:ascii="Meiryo UI" w:hAnsi="Meiryo UI" w:eastAsia="Meiryo UI"/>
        </w:rPr>
        <w:t>424</w:t>
      </w:r>
      <w:r>
        <w:rPr>
          <w:rFonts w:ascii="Meiryo UI" w:hAnsi="Meiryo UI" w:eastAsia="Meiryo UI"/>
        </w:rPr>
        <w:t>ヘクタールの温帯針葉樹の森には、モミ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  <w:i/>
        </w:rPr>
        <w:t>Abies</w:t>
      </w:r>
      <w:r>
        <w:rPr>
          <w:rFonts w:ascii="Meiryo UI" w:hAnsi="Meiryo UI" w:eastAsia="Meiryo UI"/>
          <w:i/>
        </w:rPr>
        <w:t xml:space="preserve"> </w:t>
      </w:r>
      <w:r>
        <w:rPr>
          <w:rFonts w:ascii="Meiryo UI" w:hAnsi="Meiryo UI" w:eastAsia="Meiryo UI"/>
          <w:i/>
        </w:rPr>
        <w:t>firma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、杉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  <w:i/>
        </w:rPr>
        <w:t>Cryptomeria</w:t>
      </w:r>
      <w:r>
        <w:rPr>
          <w:rFonts w:ascii="Meiryo UI" w:hAnsi="Meiryo UI" w:eastAsia="Meiryo UI"/>
          <w:i/>
        </w:rPr>
        <w:t xml:space="preserve"> </w:t>
      </w:r>
      <w:r>
        <w:rPr>
          <w:rFonts w:ascii="Meiryo UI" w:hAnsi="Meiryo UI" w:eastAsia="Meiryo UI"/>
          <w:i/>
        </w:rPr>
        <w:t>japonica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、ツガ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  <w:i/>
        </w:rPr>
        <w:t>Tsuga</w:t>
      </w:r>
      <w:r>
        <w:rPr>
          <w:rFonts w:ascii="Meiryo UI" w:hAnsi="Meiryo UI" w:eastAsia="Meiryo UI"/>
          <w:i/>
        </w:rPr>
        <w:t xml:space="preserve"> </w:t>
      </w:r>
      <w:r>
        <w:rPr>
          <w:rFonts w:ascii="Meiryo UI" w:hAnsi="Meiryo UI" w:eastAsia="Meiryo UI"/>
          <w:i/>
        </w:rPr>
        <w:t>sieboldii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550</w:t>
      </w:r>
      <w:r>
        <w:rPr>
          <w:rFonts w:ascii="Meiryo UI" w:hAnsi="Meiryo UI" w:eastAsia="Meiryo UI"/>
        </w:rPr>
        <w:t>種以上もの膨大な数の苔などが生育しています。白谷雲水峡のトレッキングコースでは、島</w:t>
      </w:r>
      <w:r>
        <w:rPr>
          <w:rFonts w:ascii="Meiryo UI" w:hAnsi="Meiryo UI" w:eastAsia="Meiryo UI"/>
        </w:rPr>
        <w:t>で最も</w:t>
      </w:r>
      <w:r>
        <w:rPr>
          <w:rFonts w:ascii="Meiryo UI" w:hAnsi="Meiryo UI" w:eastAsia="Meiryo UI"/>
        </w:rPr>
        <w:t>古</w:t>
      </w:r>
      <w:r>
        <w:rPr>
          <w:rFonts w:ascii="Meiryo UI" w:hAnsi="Meiryo UI" w:eastAsia="Meiryo UI"/>
        </w:rPr>
        <w:t>い</w:t>
      </w:r>
      <w:r>
        <w:rPr>
          <w:rFonts w:ascii="Meiryo UI" w:hAnsi="Meiryo UI" w:eastAsia="Meiryo UI"/>
        </w:rPr>
        <w:t>杉</w:t>
      </w:r>
      <w:r>
        <w:rPr>
          <w:rFonts w:ascii="Meiryo UI" w:hAnsi="Meiryo UI" w:eastAsia="Meiryo UI"/>
        </w:rPr>
        <w:t>の木々のそばを通り抜けます。千年以上の(樹齢を持つ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これらの杉はこの場所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訳注：屋久島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でしか見られないので、屋久杉と呼ばれています。ハイキングトレールはまた、</w:t>
      </w:r>
      <w:r>
        <w:rPr>
          <w:rFonts w:ascii="Meiryo UI" w:hAnsi="Meiryo UI" w:eastAsia="Meiryo UI"/>
        </w:rPr>
        <w:t>苔で覆われた巨石のある川辺、太鼓のような音がする巨岩</w:t>
      </w:r>
      <w:r>
        <w:rPr>
          <w:rFonts w:ascii="Meiryo UI" w:hAnsi="Meiryo UI" w:eastAsia="Meiryo UI"/>
        </w:rPr>
        <w:t>=</w:t>
      </w:r>
      <w:r>
        <w:rPr>
          <w:rFonts w:ascii="Meiryo UI" w:hAnsi="Meiryo UI" w:eastAsia="Meiryo UI"/>
        </w:rPr>
        <w:t>太鼓岩</w:t>
      </w:r>
      <w:r>
        <w:rPr>
          <w:rFonts w:ascii="Meiryo UI" w:hAnsi="Meiryo UI" w:eastAsia="Meiryo UI"/>
        </w:rPr>
        <w:t>などを通り、島の最高峰の絶景も眺めることができます。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この渓谷</w:t>
      </w:r>
      <w:r>
        <w:rPr>
          <w:rFonts w:ascii="Meiryo UI" w:hAnsi="Meiryo UI" w:eastAsia="Meiryo UI"/>
        </w:rPr>
        <w:t>には、主なコースが</w:t>
      </w:r>
      <w:r>
        <w:rPr>
          <w:rFonts w:ascii="Meiryo UI" w:hAnsi="Meiryo UI" w:eastAsia="Meiryo UI"/>
        </w:rPr>
        <w:t>3</w:t>
      </w:r>
      <w:r>
        <w:rPr>
          <w:rFonts w:ascii="Meiryo UI" w:hAnsi="Meiryo UI" w:eastAsia="Meiryo UI"/>
        </w:rPr>
        <w:t>つあります。</w:t>
      </w:r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時間の短い弥生杉コースは、弥生時代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紀元前</w:t>
      </w:r>
      <w:r>
        <w:rPr>
          <w:rFonts w:ascii="Meiryo UI" w:hAnsi="Meiryo UI" w:eastAsia="Meiryo UI"/>
        </w:rPr>
        <w:t>300</w:t>
      </w:r>
      <w:r>
        <w:rPr>
          <w:rFonts w:ascii="Meiryo UI" w:hAnsi="Meiryo UI" w:eastAsia="Meiryo UI"/>
        </w:rPr>
        <w:t>年～西暦</w:t>
      </w:r>
      <w:r>
        <w:rPr>
          <w:rFonts w:ascii="Meiryo UI" w:hAnsi="Meiryo UI" w:eastAsia="Meiryo UI"/>
        </w:rPr>
        <w:t>300</w:t>
      </w:r>
      <w:r>
        <w:rPr>
          <w:rFonts w:ascii="Meiryo UI" w:hAnsi="Meiryo UI" w:eastAsia="Meiryo UI"/>
        </w:rPr>
        <w:t>年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にさかのぼる杉</w:t>
      </w:r>
      <w:r>
        <w:rPr>
          <w:rFonts w:ascii="Meiryo UI" w:hAnsi="Meiryo UI" w:eastAsia="Meiryo UI"/>
        </w:rPr>
        <w:t>にちなんでいます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3</w:t>
      </w:r>
      <w:r>
        <w:rPr>
          <w:rFonts w:ascii="Meiryo UI" w:hAnsi="Meiryo UI" w:eastAsia="Meiryo UI"/>
        </w:rPr>
        <w:t>時間のもっと長い奉行杉コースでは、数本の素晴らしい屋久杉</w:t>
      </w:r>
      <w:r>
        <w:rPr>
          <w:rFonts w:ascii="Meiryo UI" w:hAnsi="Meiryo UI" w:eastAsia="Meiryo UI"/>
        </w:rPr>
        <w:t>のそば</w:t>
      </w:r>
      <w:r>
        <w:rPr>
          <w:rFonts w:ascii="Meiryo UI" w:hAnsi="Meiryo UI" w:eastAsia="Meiryo UI"/>
        </w:rPr>
        <w:t>を通ります。そして、</w:t>
      </w:r>
      <w:r>
        <w:rPr>
          <w:rFonts w:ascii="Meiryo UI" w:hAnsi="Meiryo UI" w:eastAsia="Meiryo UI"/>
        </w:rPr>
        <w:t>4</w:t>
      </w:r>
      <w:r>
        <w:rPr>
          <w:rFonts w:ascii="Meiryo UI" w:hAnsi="Meiryo UI" w:eastAsia="Meiryo UI"/>
        </w:rPr>
        <w:t>時間の太鼓岩往復コースでも、たくさんの屋久杉</w:t>
      </w:r>
      <w:r>
        <w:rPr>
          <w:rFonts w:ascii="Meiryo UI" w:hAnsi="Meiryo UI" w:eastAsia="Meiryo UI"/>
        </w:rPr>
        <w:t>のそば</w:t>
      </w:r>
      <w:r>
        <w:rPr>
          <w:rFonts w:ascii="Meiryo UI" w:hAnsi="Meiryo UI" w:eastAsia="Meiryo UI"/>
        </w:rPr>
        <w:t>を通って、最後は屋久島中部の絶景でしめくくります。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