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屋久島伝承蔵</w:t>
      </w:r>
    </w:p>
    <w:p>
      <w:pPr/>
    </w:p>
    <w:p>
      <w:pPr/>
      <w:r>
        <w:rPr>
          <w:rFonts w:ascii="Meiryo UI" w:hAnsi="Meiryo UI" w:eastAsia="Meiryo UI"/>
        </w:rPr>
        <w:t>焼酎とは、九州で</w:t>
      </w:r>
      <w:r>
        <w:rPr>
          <w:rFonts w:ascii="Meiryo UI" w:hAnsi="Meiryo UI" w:eastAsia="Meiryo UI"/>
        </w:rPr>
        <w:t>特に</w:t>
      </w:r>
      <w:r>
        <w:rPr>
          <w:rFonts w:ascii="Meiryo UI" w:hAnsi="Meiryo UI" w:eastAsia="Meiryo UI"/>
        </w:rPr>
        <w:t>人気のある蒸留酒です。</w:t>
      </w:r>
      <w:r>
        <w:rPr>
          <w:rFonts w:ascii="Meiryo UI" w:hAnsi="Meiryo UI" w:eastAsia="Meiryo UI"/>
        </w:rPr>
        <w:t>焼酎は普通、米、大麦、そば、サツマイモ、または黒糖から作られ、屋久島では</w:t>
      </w:r>
      <w:r>
        <w:rPr>
          <w:rFonts w:ascii="Meiryo UI" w:hAnsi="Meiryo UI" w:eastAsia="Meiryo UI"/>
        </w:rPr>
        <w:t>サツマイモで作るのが一般的で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独特の香りとスモーキーな風味があります。焼酎の質は水質によって大きく左右されるので、</w:t>
      </w:r>
      <w:r>
        <w:rPr>
          <w:rFonts w:ascii="Meiryo UI" w:hAnsi="Meiryo UI" w:eastAsia="Meiryo UI"/>
        </w:rPr>
        <w:t>美しい水に恵まれた</w:t>
      </w:r>
      <w:r>
        <w:rPr>
          <w:rFonts w:ascii="Meiryo UI" w:hAnsi="Meiryo UI" w:eastAsia="Meiryo UI"/>
        </w:rPr>
        <w:t>屋久島に焼酎工場を設置しているのは、理にかなった選択です。屋久島伝承蔵という、島の中心的な蒸留所は、</w:t>
      </w:r>
      <w:r>
        <w:rPr>
          <w:rFonts w:ascii="Meiryo UI" w:hAnsi="Meiryo UI" w:eastAsia="Meiryo UI"/>
        </w:rPr>
        <w:t>本坊酒造により設立され</w:t>
      </w:r>
      <w:r>
        <w:rPr>
          <w:rFonts w:ascii="Meiryo UI" w:hAnsi="Meiryo UI" w:eastAsia="Meiryo UI"/>
        </w:rPr>
        <w:t>1960</w:t>
      </w:r>
      <w:r>
        <w:rPr>
          <w:rFonts w:ascii="Meiryo UI" w:hAnsi="Meiryo UI" w:eastAsia="Meiryo UI"/>
        </w:rPr>
        <w:t>年に焼酎の製造を始めました。工場では、見学者は焼酎の実際の醸造過程について学ぶことができます。店舗では、いろいろな焼酎や、地元の特産品で作った、サングリアやウィスキーのような、お酒のテイスティングが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